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CCB937" w14:textId="2624EFD5" w:rsidR="00DC13A4" w:rsidRPr="00187149" w:rsidRDefault="00DC13A4" w:rsidP="00DC13A4">
      <w:pPr>
        <w:jc w:val="center"/>
        <w:rPr>
          <w:rFonts w:ascii="Trebuchet MS" w:hAnsi="Trebuchet MS"/>
          <w:sz w:val="24"/>
          <w:szCs w:val="24"/>
          <w:lang w:val="it-IT"/>
        </w:rPr>
      </w:pPr>
      <w:r>
        <w:rPr>
          <w:noProof/>
        </w:rPr>
        <w:drawing>
          <wp:anchor distT="0" distB="0" distL="114300" distR="114300" simplePos="0" relativeHeight="251877376" behindDoc="0" locked="0" layoutInCell="1" allowOverlap="1" wp14:anchorId="41F8302D" wp14:editId="66B09C8C">
            <wp:simplePos x="0" y="0"/>
            <wp:positionH relativeFrom="column">
              <wp:posOffset>-315595</wp:posOffset>
            </wp:positionH>
            <wp:positionV relativeFrom="paragraph">
              <wp:posOffset>-347980</wp:posOffset>
            </wp:positionV>
            <wp:extent cx="1924050" cy="920750"/>
            <wp:effectExtent l="0" t="0" r="0" b="0"/>
            <wp:wrapNone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92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8176" behindDoc="0" locked="0" layoutInCell="1" allowOverlap="1" wp14:anchorId="695D185E" wp14:editId="5A360D7F">
            <wp:simplePos x="0" y="0"/>
            <wp:positionH relativeFrom="column">
              <wp:posOffset>5040630</wp:posOffset>
            </wp:positionH>
            <wp:positionV relativeFrom="paragraph">
              <wp:posOffset>-312420</wp:posOffset>
            </wp:positionV>
            <wp:extent cx="662305" cy="800100"/>
            <wp:effectExtent l="0" t="0" r="4445" b="0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EA4E04" w14:textId="77777777" w:rsidR="00DC13A4" w:rsidRPr="00187149" w:rsidRDefault="00DC13A4" w:rsidP="00DC13A4">
      <w:pPr>
        <w:jc w:val="center"/>
        <w:rPr>
          <w:rFonts w:ascii="Trebuchet MS" w:hAnsi="Trebuchet MS"/>
          <w:sz w:val="72"/>
          <w:szCs w:val="72"/>
          <w:lang w:val="it-IT"/>
        </w:rPr>
      </w:pPr>
    </w:p>
    <w:p w14:paraId="60CF79FF" w14:textId="35D31979" w:rsidR="00DC13A4" w:rsidRPr="00DC13A4" w:rsidRDefault="00DC13A4" w:rsidP="00DC13A4">
      <w:pPr>
        <w:pStyle w:val="Titolo1"/>
        <w:jc w:val="center"/>
        <w:rPr>
          <w:rFonts w:ascii="Trebuchet MS" w:hAnsi="Trebuchet MS" w:cs="Lucida Sans Unicode"/>
          <w:bCs w:val="0"/>
          <w:color w:val="auto"/>
          <w:sz w:val="72"/>
          <w:szCs w:val="72"/>
        </w:rPr>
      </w:pPr>
      <w:r w:rsidRPr="00DC13A4">
        <w:rPr>
          <w:rFonts w:ascii="Trebuchet MS" w:hAnsi="Trebuchet MS" w:cs="Lucida Sans Unicode"/>
          <w:bCs w:val="0"/>
          <w:color w:val="auto"/>
          <w:sz w:val="72"/>
          <w:szCs w:val="72"/>
        </w:rPr>
        <w:t>76°</w:t>
      </w:r>
      <w:r w:rsidRPr="00DC13A4">
        <w:rPr>
          <w:rFonts w:ascii="Trebuchet MS" w:hAnsi="Trebuchet MS" w:cs="Lucida Sans Unicode"/>
          <w:bCs w:val="0"/>
          <w:color w:val="auto"/>
          <w:sz w:val="72"/>
          <w:szCs w:val="72"/>
        </w:rPr>
        <w:br/>
      </w:r>
      <w:proofErr w:type="spellStart"/>
      <w:r w:rsidRPr="00DC13A4">
        <w:rPr>
          <w:rFonts w:ascii="Trebuchet MS" w:hAnsi="Trebuchet MS" w:cs="Lucida Sans Unicode"/>
          <w:bCs w:val="0"/>
          <w:color w:val="auto"/>
          <w:sz w:val="72"/>
          <w:szCs w:val="72"/>
        </w:rPr>
        <w:t>Campionato</w:t>
      </w:r>
      <w:proofErr w:type="spellEnd"/>
      <w:r w:rsidRPr="00DC13A4">
        <w:rPr>
          <w:rFonts w:ascii="Trebuchet MS" w:hAnsi="Trebuchet MS" w:cs="Lucida Sans Unicode"/>
          <w:bCs w:val="0"/>
          <w:color w:val="auto"/>
          <w:sz w:val="72"/>
          <w:szCs w:val="72"/>
        </w:rPr>
        <w:t xml:space="preserve"> di</w:t>
      </w:r>
      <w:r w:rsidRPr="00DC13A4">
        <w:rPr>
          <w:rFonts w:ascii="Trebuchet MS" w:hAnsi="Trebuchet MS" w:cs="Lucida Sans Unicode"/>
          <w:bCs w:val="0"/>
          <w:color w:val="auto"/>
          <w:sz w:val="72"/>
          <w:szCs w:val="72"/>
        </w:rPr>
        <w:br/>
        <w:t xml:space="preserve">Pallavolo </w:t>
      </w:r>
      <w:proofErr w:type="spellStart"/>
      <w:r w:rsidRPr="00DC13A4">
        <w:rPr>
          <w:rFonts w:ascii="Trebuchet MS" w:hAnsi="Trebuchet MS" w:cs="Lucida Sans Unicode"/>
          <w:bCs w:val="0"/>
          <w:color w:val="auto"/>
          <w:sz w:val="72"/>
          <w:szCs w:val="72"/>
        </w:rPr>
        <w:t>Maschile</w:t>
      </w:r>
      <w:proofErr w:type="spellEnd"/>
      <w:r w:rsidRPr="00DC13A4">
        <w:rPr>
          <w:rFonts w:ascii="Trebuchet MS" w:hAnsi="Trebuchet MS" w:cs="Lucida Sans Unicode"/>
          <w:bCs w:val="0"/>
          <w:color w:val="auto"/>
          <w:sz w:val="72"/>
          <w:szCs w:val="72"/>
        </w:rPr>
        <w:br/>
        <w:t xml:space="preserve">SERIE A </w:t>
      </w:r>
      <w:proofErr w:type="spellStart"/>
      <w:r w:rsidRPr="00DC13A4">
        <w:rPr>
          <w:rFonts w:ascii="Trebuchet MS" w:hAnsi="Trebuchet MS" w:cs="Lucida Sans Unicode"/>
          <w:bCs w:val="0"/>
          <w:color w:val="auto"/>
          <w:sz w:val="72"/>
          <w:szCs w:val="72"/>
        </w:rPr>
        <w:t>Credem</w:t>
      </w:r>
      <w:proofErr w:type="spellEnd"/>
      <w:r w:rsidRPr="00DC13A4">
        <w:rPr>
          <w:rFonts w:ascii="Trebuchet MS" w:hAnsi="Trebuchet MS" w:cs="Lucida Sans Unicode"/>
          <w:bCs w:val="0"/>
          <w:color w:val="auto"/>
          <w:sz w:val="72"/>
          <w:szCs w:val="72"/>
        </w:rPr>
        <w:t xml:space="preserve"> Banca</w:t>
      </w:r>
    </w:p>
    <w:p w14:paraId="146704BB" w14:textId="77777777" w:rsidR="00DC13A4" w:rsidRDefault="00DC13A4" w:rsidP="00DC13A4">
      <w:pPr>
        <w:jc w:val="center"/>
        <w:rPr>
          <w:noProof/>
        </w:rPr>
      </w:pPr>
    </w:p>
    <w:p w14:paraId="60DC17EA" w14:textId="77777777" w:rsidR="00DC13A4" w:rsidRDefault="00DC13A4" w:rsidP="00DC13A4">
      <w:pPr>
        <w:jc w:val="center"/>
        <w:rPr>
          <w:noProof/>
        </w:rPr>
      </w:pPr>
    </w:p>
    <w:p w14:paraId="081E814C" w14:textId="2AA2E2F0" w:rsidR="00DC13A4" w:rsidRDefault="00DC13A4" w:rsidP="00DC13A4">
      <w:pPr>
        <w:jc w:val="center"/>
        <w:rPr>
          <w:rFonts w:ascii="Trebuchet MS" w:hAnsi="Trebuchet MS"/>
          <w:sz w:val="32"/>
          <w:szCs w:val="32"/>
          <w:lang w:val="it-IT"/>
        </w:rPr>
      </w:pPr>
      <w:r w:rsidRPr="00DC13A4">
        <w:rPr>
          <w:noProof/>
        </w:rPr>
        <w:drawing>
          <wp:anchor distT="0" distB="0" distL="114300" distR="114300" simplePos="0" relativeHeight="251518976" behindDoc="1" locked="0" layoutInCell="1" allowOverlap="1" wp14:anchorId="73FD69B2" wp14:editId="1AF9AB08">
            <wp:simplePos x="0" y="0"/>
            <wp:positionH relativeFrom="column">
              <wp:posOffset>4409440</wp:posOffset>
            </wp:positionH>
            <wp:positionV relativeFrom="paragraph">
              <wp:posOffset>104775</wp:posOffset>
            </wp:positionV>
            <wp:extent cx="1395730" cy="2235835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730" cy="223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C13A4">
        <w:rPr>
          <w:noProof/>
        </w:rPr>
        <w:drawing>
          <wp:anchor distT="0" distB="0" distL="114300" distR="114300" simplePos="0" relativeHeight="251492352" behindDoc="0" locked="0" layoutInCell="1" allowOverlap="1" wp14:anchorId="4BA6BD5E" wp14:editId="6DD8386D">
            <wp:simplePos x="0" y="0"/>
            <wp:positionH relativeFrom="column">
              <wp:posOffset>365760</wp:posOffset>
            </wp:positionH>
            <wp:positionV relativeFrom="paragraph">
              <wp:posOffset>43180</wp:posOffset>
            </wp:positionV>
            <wp:extent cx="1727835" cy="2392680"/>
            <wp:effectExtent l="0" t="0" r="5715" b="762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280" b="11728"/>
                    <a:stretch/>
                  </pic:blipFill>
                  <pic:spPr bwMode="auto">
                    <a:xfrm>
                      <a:off x="0" y="0"/>
                      <a:ext cx="1727835" cy="2392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C13A4">
        <w:rPr>
          <w:noProof/>
        </w:rPr>
        <w:drawing>
          <wp:anchor distT="0" distB="0" distL="114300" distR="114300" simplePos="0" relativeHeight="251464704" behindDoc="0" locked="0" layoutInCell="1" allowOverlap="1" wp14:anchorId="56BB8C2C" wp14:editId="4832329E">
            <wp:simplePos x="0" y="0"/>
            <wp:positionH relativeFrom="column">
              <wp:posOffset>2308860</wp:posOffset>
            </wp:positionH>
            <wp:positionV relativeFrom="paragraph">
              <wp:posOffset>53340</wp:posOffset>
            </wp:positionV>
            <wp:extent cx="1727835" cy="2362200"/>
            <wp:effectExtent l="0" t="0" r="5715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011" b="12009"/>
                    <a:stretch/>
                  </pic:blipFill>
                  <pic:spPr bwMode="auto">
                    <a:xfrm>
                      <a:off x="0" y="0"/>
                      <a:ext cx="1727835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FD0335" w14:textId="4CE76D3C" w:rsidR="00DC13A4" w:rsidRDefault="00DC13A4" w:rsidP="00DC13A4">
      <w:pPr>
        <w:rPr>
          <w:rFonts w:ascii="Trebuchet MS" w:hAnsi="Trebuchet MS"/>
          <w:sz w:val="32"/>
          <w:szCs w:val="32"/>
          <w:lang w:val="it-IT"/>
        </w:rPr>
      </w:pPr>
    </w:p>
    <w:p w14:paraId="5F09B927" w14:textId="1311067B" w:rsidR="00DC13A4" w:rsidRDefault="00DC13A4" w:rsidP="00DC13A4">
      <w:pPr>
        <w:rPr>
          <w:rFonts w:ascii="Trebuchet MS" w:hAnsi="Trebuchet MS"/>
          <w:sz w:val="32"/>
          <w:szCs w:val="32"/>
          <w:lang w:val="it-IT"/>
        </w:rPr>
      </w:pPr>
    </w:p>
    <w:p w14:paraId="0F325316" w14:textId="18AA2186" w:rsidR="00DC13A4" w:rsidRDefault="00DC13A4" w:rsidP="00DC13A4">
      <w:pPr>
        <w:rPr>
          <w:rFonts w:ascii="Trebuchet MS" w:hAnsi="Trebuchet MS"/>
          <w:sz w:val="32"/>
          <w:szCs w:val="32"/>
          <w:lang w:val="it-IT"/>
        </w:rPr>
      </w:pPr>
    </w:p>
    <w:p w14:paraId="51D4E3CD" w14:textId="77777777" w:rsidR="00DC13A4" w:rsidRPr="00DC13A4" w:rsidRDefault="00DC13A4" w:rsidP="00DC13A4">
      <w:pPr>
        <w:rPr>
          <w:rFonts w:ascii="Trebuchet MS" w:hAnsi="Trebuchet MS"/>
          <w:sz w:val="32"/>
          <w:szCs w:val="32"/>
          <w:lang w:val="it-IT"/>
        </w:rPr>
      </w:pPr>
    </w:p>
    <w:p w14:paraId="1552F177" w14:textId="48CF54B1" w:rsidR="00DC13A4" w:rsidRDefault="00DC13A4" w:rsidP="00DC13A4">
      <w:pPr>
        <w:rPr>
          <w:rFonts w:ascii="Trebuchet MS" w:hAnsi="Trebuchet MS" w:cs="Lucida Sans Unicode"/>
          <w:sz w:val="32"/>
          <w:szCs w:val="32"/>
          <w:lang w:val="it-IT"/>
        </w:rPr>
      </w:pPr>
    </w:p>
    <w:p w14:paraId="54F0EC75" w14:textId="77777777" w:rsidR="00DC13A4" w:rsidRPr="00DC13A4" w:rsidRDefault="00DC13A4" w:rsidP="00DC13A4">
      <w:pPr>
        <w:rPr>
          <w:rFonts w:ascii="Trebuchet MS" w:hAnsi="Trebuchet MS" w:cs="Lucida Sans Unicode"/>
          <w:sz w:val="32"/>
          <w:szCs w:val="32"/>
          <w:lang w:val="it-IT"/>
        </w:rPr>
      </w:pPr>
    </w:p>
    <w:p w14:paraId="2AD678FD" w14:textId="15F9CD9F" w:rsidR="00DC13A4" w:rsidRPr="00DC13A4" w:rsidRDefault="00DC13A4" w:rsidP="00DC13A4">
      <w:pPr>
        <w:pStyle w:val="Titolo3"/>
        <w:jc w:val="center"/>
        <w:rPr>
          <w:rFonts w:ascii="Trebuchet MS" w:hAnsi="Trebuchet MS" w:cs="Lucida Sans Unicode"/>
          <w:color w:val="auto"/>
          <w:sz w:val="60"/>
          <w:szCs w:val="60"/>
          <w:lang w:val="it-IT"/>
        </w:rPr>
      </w:pPr>
      <w:r w:rsidRPr="00DC13A4">
        <w:rPr>
          <w:rFonts w:ascii="Trebuchet MS" w:hAnsi="Trebuchet MS" w:cs="Lucida Sans Unicode"/>
          <w:color w:val="auto"/>
          <w:sz w:val="60"/>
          <w:szCs w:val="60"/>
          <w:lang w:val="it-IT"/>
        </w:rPr>
        <w:t>Calendario Ufficiale 2020/21</w:t>
      </w:r>
    </w:p>
    <w:p w14:paraId="00EC58E8" w14:textId="29D3F231" w:rsidR="00DC13A4" w:rsidRPr="00DC13A4" w:rsidRDefault="00DC13A4" w:rsidP="00DC13A4">
      <w:pPr>
        <w:rPr>
          <w:rFonts w:ascii="Trebuchet MS" w:hAnsi="Trebuchet MS" w:cs="Arial"/>
          <w:b/>
          <w:sz w:val="40"/>
          <w:szCs w:val="40"/>
          <w:lang w:val="it-IT"/>
        </w:rPr>
      </w:pPr>
      <w:r w:rsidRPr="00DC13A4">
        <w:rPr>
          <w:lang w:val="it-IT"/>
        </w:rPr>
        <w:br w:type="page"/>
      </w:r>
    </w:p>
    <w:p w14:paraId="061B6B57" w14:textId="283D044A" w:rsidR="00DC13A4" w:rsidRDefault="00DC13A4" w:rsidP="00DC13A4">
      <w:pPr>
        <w:rPr>
          <w:rFonts w:ascii="Trebuchet MS" w:hAnsi="Trebuchet MS" w:cs="Arial"/>
          <w:b/>
          <w:sz w:val="36"/>
          <w:szCs w:val="36"/>
          <w:lang w:val="it-IT"/>
        </w:rPr>
      </w:pPr>
      <w:r w:rsidRPr="00DC13A4">
        <w:rPr>
          <w:rFonts w:ascii="Trebuchet MS" w:hAnsi="Trebuchet MS" w:cs="Arial"/>
          <w:b/>
          <w:sz w:val="36"/>
          <w:szCs w:val="36"/>
          <w:lang w:val="it-IT"/>
        </w:rPr>
        <w:lastRenderedPageBreak/>
        <w:t>Calendario S</w:t>
      </w:r>
      <w:r w:rsidR="00530161">
        <w:rPr>
          <w:rFonts w:ascii="Trebuchet MS" w:hAnsi="Trebuchet MS" w:cs="Arial"/>
          <w:b/>
          <w:sz w:val="36"/>
          <w:szCs w:val="36"/>
          <w:lang w:val="it-IT"/>
        </w:rPr>
        <w:t>erie A3</w:t>
      </w:r>
      <w:r w:rsidRPr="00DC13A4">
        <w:rPr>
          <w:rFonts w:ascii="Trebuchet MS" w:hAnsi="Trebuchet MS" w:cs="Arial"/>
          <w:b/>
          <w:sz w:val="36"/>
          <w:szCs w:val="36"/>
          <w:lang w:val="it-IT"/>
        </w:rPr>
        <w:t xml:space="preserve"> Credem Banca 2020/2021</w:t>
      </w:r>
    </w:p>
    <w:p w14:paraId="47DA4840" w14:textId="7D3A8948" w:rsidR="00530161" w:rsidRDefault="00530161" w:rsidP="00DC13A4">
      <w:pPr>
        <w:rPr>
          <w:rFonts w:ascii="Trebuchet MS" w:hAnsi="Trebuchet MS" w:cs="Arial"/>
          <w:b/>
          <w:sz w:val="36"/>
          <w:szCs w:val="36"/>
          <w:lang w:val="it-IT"/>
        </w:rPr>
      </w:pPr>
      <w:r>
        <w:rPr>
          <w:rFonts w:ascii="Trebuchet MS" w:hAnsi="Trebuchet MS" w:cs="Arial"/>
          <w:b/>
          <w:sz w:val="36"/>
          <w:szCs w:val="36"/>
          <w:lang w:val="it-IT"/>
        </w:rPr>
        <w:t>Girone Blu</w:t>
      </w:r>
    </w:p>
    <w:p w14:paraId="71546265" w14:textId="77777777" w:rsidR="00530161" w:rsidRDefault="00530161" w:rsidP="00530161">
      <w:pPr>
        <w:pStyle w:val="Titolo2"/>
      </w:pPr>
      <w:proofErr w:type="spellStart"/>
      <w:r>
        <w:t>Giornata</w:t>
      </w:r>
      <w:proofErr w:type="spellEnd"/>
      <w:r>
        <w:t xml:space="preserve"> 1 </w:t>
      </w:r>
      <w:r>
        <w:br/>
      </w:r>
      <w:proofErr w:type="spellStart"/>
      <w:r>
        <w:t>Andata</w:t>
      </w:r>
      <w:proofErr w:type="spellEnd"/>
      <w:r>
        <w:t xml:space="preserve"> 18 </w:t>
      </w:r>
      <w:proofErr w:type="spellStart"/>
      <w:r>
        <w:t>Ottobre</w:t>
      </w:r>
      <w:proofErr w:type="spellEnd"/>
      <w:r>
        <w:t xml:space="preserve"> 2020</w:t>
      </w:r>
    </w:p>
    <w:p w14:paraId="4D4FB64D" w14:textId="5D03A276" w:rsidR="00530161" w:rsidRDefault="00530161" w:rsidP="00530161">
      <w:proofErr w:type="spellStart"/>
      <w:r>
        <w:t>Videx</w:t>
      </w:r>
      <w:proofErr w:type="spellEnd"/>
      <w:r>
        <w:t xml:space="preserve"> </w:t>
      </w:r>
      <w:proofErr w:type="spellStart"/>
      <w:r>
        <w:t>Grottazzolina</w:t>
      </w:r>
      <w:proofErr w:type="spellEnd"/>
      <w:r>
        <w:t xml:space="preserve"> - </w:t>
      </w:r>
      <w:proofErr w:type="spellStart"/>
      <w:r>
        <w:t>Avimecc</w:t>
      </w:r>
      <w:proofErr w:type="spellEnd"/>
      <w:r>
        <w:t xml:space="preserve"> </w:t>
      </w:r>
      <w:proofErr w:type="spellStart"/>
      <w:r>
        <w:t>Modica</w:t>
      </w:r>
      <w:proofErr w:type="spellEnd"/>
      <w:r>
        <w:br/>
      </w:r>
      <w:r>
        <w:t>Maury’s</w:t>
      </w:r>
      <w:r>
        <w:t xml:space="preserve"> Com </w:t>
      </w:r>
      <w:proofErr w:type="spellStart"/>
      <w:r>
        <w:t>Cavi</w:t>
      </w:r>
      <w:proofErr w:type="spellEnd"/>
      <w:r>
        <w:t xml:space="preserve"> </w:t>
      </w:r>
      <w:proofErr w:type="spellStart"/>
      <w:r>
        <w:t>Tuscania</w:t>
      </w:r>
      <w:proofErr w:type="spellEnd"/>
      <w:r>
        <w:t xml:space="preserve"> - </w:t>
      </w:r>
      <w:proofErr w:type="spellStart"/>
      <w:r>
        <w:t>Gestioni&amp;Soluzioni</w:t>
      </w:r>
      <w:proofErr w:type="spellEnd"/>
      <w:r>
        <w:t xml:space="preserve"> </w:t>
      </w:r>
      <w:proofErr w:type="spellStart"/>
      <w:r>
        <w:t>Sabaudia</w:t>
      </w:r>
      <w:proofErr w:type="spellEnd"/>
      <w:r>
        <w:br/>
        <w:t xml:space="preserve">Roma Volley Club - </w:t>
      </w:r>
      <w:proofErr w:type="spellStart"/>
      <w:r>
        <w:t>Normanna</w:t>
      </w:r>
      <w:proofErr w:type="spellEnd"/>
      <w:r>
        <w:t xml:space="preserve"> </w:t>
      </w:r>
      <w:r>
        <w:t>Aversa</w:t>
      </w:r>
      <w:r>
        <w:t xml:space="preserve"> Academy</w:t>
      </w:r>
      <w:r>
        <w:br/>
        <w:t xml:space="preserve">Pallavolo Franco </w:t>
      </w:r>
      <w:proofErr w:type="spellStart"/>
      <w:r>
        <w:t>Tigano</w:t>
      </w:r>
      <w:proofErr w:type="spellEnd"/>
      <w:r>
        <w:t xml:space="preserve"> </w:t>
      </w:r>
      <w:proofErr w:type="spellStart"/>
      <w:r>
        <w:t>Palmi</w:t>
      </w:r>
      <w:proofErr w:type="spellEnd"/>
      <w:r>
        <w:t xml:space="preserve"> - SBV </w:t>
      </w:r>
      <w:proofErr w:type="spellStart"/>
      <w:r>
        <w:t>Galatina</w:t>
      </w:r>
      <w:proofErr w:type="spellEnd"/>
      <w:r>
        <w:br/>
      </w:r>
      <w:proofErr w:type="spellStart"/>
      <w:r>
        <w:t>Aurispa</w:t>
      </w:r>
      <w:proofErr w:type="spellEnd"/>
      <w:r>
        <w:t xml:space="preserve"> </w:t>
      </w:r>
      <w:proofErr w:type="spellStart"/>
      <w:r>
        <w:t>Libellula</w:t>
      </w:r>
      <w:proofErr w:type="spellEnd"/>
      <w:r>
        <w:t xml:space="preserve"> Lecce - </w:t>
      </w:r>
      <w:proofErr w:type="spellStart"/>
      <w:r>
        <w:t>Sistemia</w:t>
      </w:r>
      <w:proofErr w:type="spellEnd"/>
      <w:r>
        <w:t xml:space="preserve"> LCT </w:t>
      </w:r>
      <w:proofErr w:type="spellStart"/>
      <w:r>
        <w:t>Aci</w:t>
      </w:r>
      <w:proofErr w:type="spellEnd"/>
      <w:r>
        <w:t xml:space="preserve"> Castello</w:t>
      </w:r>
      <w:r>
        <w:br/>
      </w:r>
      <w:proofErr w:type="spellStart"/>
      <w:r>
        <w:t>Pineto</w:t>
      </w:r>
      <w:proofErr w:type="spellEnd"/>
      <w:r>
        <w:t xml:space="preserve"> Volley - </w:t>
      </w:r>
      <w:proofErr w:type="spellStart"/>
      <w:r>
        <w:t>Gis</w:t>
      </w:r>
      <w:proofErr w:type="spellEnd"/>
      <w:r>
        <w:t xml:space="preserve"> </w:t>
      </w:r>
      <w:proofErr w:type="spellStart"/>
      <w:r>
        <w:t>Ottaviano</w:t>
      </w:r>
      <w:proofErr w:type="spellEnd"/>
    </w:p>
    <w:p w14:paraId="06117A53" w14:textId="77777777" w:rsidR="00530161" w:rsidRDefault="00530161" w:rsidP="00530161">
      <w:pPr>
        <w:pStyle w:val="Titolo2"/>
      </w:pPr>
      <w:proofErr w:type="spellStart"/>
      <w:r>
        <w:t>Giornata</w:t>
      </w:r>
      <w:proofErr w:type="spellEnd"/>
      <w:r>
        <w:t xml:space="preserve"> 2 </w:t>
      </w:r>
      <w:r>
        <w:br/>
      </w:r>
      <w:proofErr w:type="spellStart"/>
      <w:r>
        <w:t>Andata</w:t>
      </w:r>
      <w:proofErr w:type="spellEnd"/>
      <w:r>
        <w:t xml:space="preserve"> 25 </w:t>
      </w:r>
      <w:proofErr w:type="spellStart"/>
      <w:r>
        <w:t>Ottobre</w:t>
      </w:r>
      <w:proofErr w:type="spellEnd"/>
      <w:r>
        <w:t xml:space="preserve"> 2020</w:t>
      </w:r>
    </w:p>
    <w:p w14:paraId="678E672A" w14:textId="1336BC2B" w:rsidR="00530161" w:rsidRDefault="00530161" w:rsidP="00530161">
      <w:proofErr w:type="spellStart"/>
      <w:r>
        <w:t>Gis</w:t>
      </w:r>
      <w:proofErr w:type="spellEnd"/>
      <w:r>
        <w:t xml:space="preserve"> </w:t>
      </w:r>
      <w:proofErr w:type="spellStart"/>
      <w:r>
        <w:t>Ottaviano</w:t>
      </w:r>
      <w:proofErr w:type="spellEnd"/>
      <w:r>
        <w:t xml:space="preserve"> - </w:t>
      </w:r>
      <w:proofErr w:type="spellStart"/>
      <w:r>
        <w:t>Aurispa</w:t>
      </w:r>
      <w:proofErr w:type="spellEnd"/>
      <w:r>
        <w:t xml:space="preserve"> </w:t>
      </w:r>
      <w:proofErr w:type="spellStart"/>
      <w:r>
        <w:t>Libellula</w:t>
      </w:r>
      <w:proofErr w:type="spellEnd"/>
      <w:r>
        <w:t xml:space="preserve"> Lecce</w:t>
      </w:r>
      <w:r>
        <w:br/>
      </w:r>
      <w:proofErr w:type="spellStart"/>
      <w:r>
        <w:t>Gestioni&amp;Soluzioni</w:t>
      </w:r>
      <w:proofErr w:type="spellEnd"/>
      <w:r>
        <w:t xml:space="preserve"> </w:t>
      </w:r>
      <w:proofErr w:type="spellStart"/>
      <w:r>
        <w:t>Sabaudia</w:t>
      </w:r>
      <w:proofErr w:type="spellEnd"/>
      <w:r>
        <w:t xml:space="preserve"> - </w:t>
      </w:r>
      <w:proofErr w:type="spellStart"/>
      <w:r>
        <w:t>Pineto</w:t>
      </w:r>
      <w:proofErr w:type="spellEnd"/>
      <w:r>
        <w:t xml:space="preserve"> Volley</w:t>
      </w:r>
      <w:r>
        <w:br/>
      </w:r>
      <w:proofErr w:type="spellStart"/>
      <w:r>
        <w:t>Avimecc</w:t>
      </w:r>
      <w:proofErr w:type="spellEnd"/>
      <w:r>
        <w:t xml:space="preserve"> </w:t>
      </w:r>
      <w:proofErr w:type="spellStart"/>
      <w:r>
        <w:t>Modica</w:t>
      </w:r>
      <w:proofErr w:type="spellEnd"/>
      <w:r>
        <w:t xml:space="preserve"> - Roma Volley Club</w:t>
      </w:r>
      <w:r>
        <w:br/>
      </w:r>
      <w:proofErr w:type="spellStart"/>
      <w:r>
        <w:t>Sistemia</w:t>
      </w:r>
      <w:proofErr w:type="spellEnd"/>
      <w:r>
        <w:t xml:space="preserve"> LCT </w:t>
      </w:r>
      <w:proofErr w:type="spellStart"/>
      <w:r>
        <w:t>Aci</w:t>
      </w:r>
      <w:proofErr w:type="spellEnd"/>
      <w:r>
        <w:t xml:space="preserve"> Castello - </w:t>
      </w:r>
      <w:proofErr w:type="spellStart"/>
      <w:r>
        <w:t>Videx</w:t>
      </w:r>
      <w:proofErr w:type="spellEnd"/>
      <w:r>
        <w:t xml:space="preserve"> </w:t>
      </w:r>
      <w:proofErr w:type="spellStart"/>
      <w:r>
        <w:t>Grottazzolina</w:t>
      </w:r>
      <w:proofErr w:type="spellEnd"/>
      <w:r>
        <w:br/>
      </w:r>
      <w:proofErr w:type="spellStart"/>
      <w:r>
        <w:t>Normanna</w:t>
      </w:r>
      <w:proofErr w:type="spellEnd"/>
      <w:r>
        <w:t xml:space="preserve"> </w:t>
      </w:r>
      <w:r>
        <w:t>Aversa</w:t>
      </w:r>
      <w:r>
        <w:t xml:space="preserve"> Academy - Pallavolo Franco </w:t>
      </w:r>
      <w:proofErr w:type="spellStart"/>
      <w:r>
        <w:t>Tigano</w:t>
      </w:r>
      <w:proofErr w:type="spellEnd"/>
      <w:r>
        <w:t xml:space="preserve"> </w:t>
      </w:r>
      <w:proofErr w:type="spellStart"/>
      <w:r>
        <w:t>Palmi</w:t>
      </w:r>
      <w:proofErr w:type="spellEnd"/>
      <w:r>
        <w:br/>
        <w:t xml:space="preserve">SBV </w:t>
      </w:r>
      <w:proofErr w:type="spellStart"/>
      <w:r>
        <w:t>Galatina</w:t>
      </w:r>
      <w:proofErr w:type="spellEnd"/>
      <w:r>
        <w:t xml:space="preserve"> - </w:t>
      </w:r>
      <w:r>
        <w:t>Maury’s</w:t>
      </w:r>
      <w:r>
        <w:t xml:space="preserve"> Com </w:t>
      </w:r>
      <w:proofErr w:type="spellStart"/>
      <w:r>
        <w:t>Cavi</w:t>
      </w:r>
      <w:proofErr w:type="spellEnd"/>
      <w:r>
        <w:t xml:space="preserve"> </w:t>
      </w:r>
      <w:proofErr w:type="spellStart"/>
      <w:r>
        <w:t>Tuscania</w:t>
      </w:r>
      <w:proofErr w:type="spellEnd"/>
    </w:p>
    <w:p w14:paraId="5D18AC1E" w14:textId="77777777" w:rsidR="00530161" w:rsidRDefault="00530161" w:rsidP="00530161">
      <w:pPr>
        <w:pStyle w:val="Titolo2"/>
      </w:pPr>
      <w:proofErr w:type="spellStart"/>
      <w:r>
        <w:t>Giornata</w:t>
      </w:r>
      <w:proofErr w:type="spellEnd"/>
      <w:r>
        <w:t xml:space="preserve"> 3 </w:t>
      </w:r>
      <w:r>
        <w:br/>
      </w:r>
      <w:proofErr w:type="spellStart"/>
      <w:r>
        <w:t>Andata</w:t>
      </w:r>
      <w:proofErr w:type="spellEnd"/>
      <w:r>
        <w:t xml:space="preserve"> 1 </w:t>
      </w:r>
      <w:proofErr w:type="spellStart"/>
      <w:r>
        <w:t>Novembre</w:t>
      </w:r>
      <w:proofErr w:type="spellEnd"/>
      <w:r>
        <w:t xml:space="preserve"> 2020</w:t>
      </w:r>
    </w:p>
    <w:p w14:paraId="168FF064" w14:textId="0D148911" w:rsidR="00530161" w:rsidRDefault="00530161" w:rsidP="00530161">
      <w:proofErr w:type="spellStart"/>
      <w:r>
        <w:t>Videx</w:t>
      </w:r>
      <w:proofErr w:type="spellEnd"/>
      <w:r>
        <w:t xml:space="preserve"> </w:t>
      </w:r>
      <w:proofErr w:type="spellStart"/>
      <w:r>
        <w:t>Grottazzolina</w:t>
      </w:r>
      <w:proofErr w:type="spellEnd"/>
      <w:r>
        <w:t xml:space="preserve"> - </w:t>
      </w:r>
      <w:r>
        <w:t>Maury’s</w:t>
      </w:r>
      <w:r>
        <w:t xml:space="preserve"> Com </w:t>
      </w:r>
      <w:proofErr w:type="spellStart"/>
      <w:r>
        <w:t>Cavi</w:t>
      </w:r>
      <w:proofErr w:type="spellEnd"/>
      <w:r>
        <w:t xml:space="preserve"> </w:t>
      </w:r>
      <w:proofErr w:type="spellStart"/>
      <w:r>
        <w:t>Tuscania</w:t>
      </w:r>
      <w:proofErr w:type="spellEnd"/>
      <w:r>
        <w:br/>
        <w:t xml:space="preserve">Roma Volley Club - </w:t>
      </w:r>
      <w:proofErr w:type="spellStart"/>
      <w:r>
        <w:t>Sistemia</w:t>
      </w:r>
      <w:proofErr w:type="spellEnd"/>
      <w:r>
        <w:t xml:space="preserve"> LCT </w:t>
      </w:r>
      <w:proofErr w:type="spellStart"/>
      <w:r>
        <w:t>Aci</w:t>
      </w:r>
      <w:proofErr w:type="spellEnd"/>
      <w:r>
        <w:t xml:space="preserve"> Castello</w:t>
      </w:r>
      <w:r>
        <w:br/>
        <w:t xml:space="preserve">Pallavolo Franco </w:t>
      </w:r>
      <w:proofErr w:type="spellStart"/>
      <w:r>
        <w:t>Tigano</w:t>
      </w:r>
      <w:proofErr w:type="spellEnd"/>
      <w:r>
        <w:t xml:space="preserve"> </w:t>
      </w:r>
      <w:proofErr w:type="spellStart"/>
      <w:r>
        <w:t>Palmi</w:t>
      </w:r>
      <w:proofErr w:type="spellEnd"/>
      <w:r>
        <w:t xml:space="preserve"> - </w:t>
      </w:r>
      <w:proofErr w:type="spellStart"/>
      <w:r>
        <w:t>Gestioni&amp;Soluzioni</w:t>
      </w:r>
      <w:proofErr w:type="spellEnd"/>
      <w:r>
        <w:t xml:space="preserve"> </w:t>
      </w:r>
      <w:proofErr w:type="spellStart"/>
      <w:r>
        <w:t>Sabaudia</w:t>
      </w:r>
      <w:proofErr w:type="spellEnd"/>
      <w:r>
        <w:br/>
      </w:r>
      <w:proofErr w:type="spellStart"/>
      <w:r>
        <w:t>Normanna</w:t>
      </w:r>
      <w:proofErr w:type="spellEnd"/>
      <w:r>
        <w:t xml:space="preserve"> </w:t>
      </w:r>
      <w:r>
        <w:t>Aversa</w:t>
      </w:r>
      <w:r>
        <w:t xml:space="preserve"> Academy - </w:t>
      </w:r>
      <w:proofErr w:type="spellStart"/>
      <w:r>
        <w:t>Gis</w:t>
      </w:r>
      <w:proofErr w:type="spellEnd"/>
      <w:r>
        <w:t xml:space="preserve"> </w:t>
      </w:r>
      <w:proofErr w:type="spellStart"/>
      <w:r>
        <w:t>Ottaviano</w:t>
      </w:r>
      <w:proofErr w:type="spellEnd"/>
      <w:r>
        <w:br/>
      </w:r>
      <w:proofErr w:type="spellStart"/>
      <w:r>
        <w:t>Pineto</w:t>
      </w:r>
      <w:proofErr w:type="spellEnd"/>
      <w:r>
        <w:t xml:space="preserve"> Volley - </w:t>
      </w:r>
      <w:proofErr w:type="spellStart"/>
      <w:r>
        <w:t>Aurispa</w:t>
      </w:r>
      <w:proofErr w:type="spellEnd"/>
      <w:r>
        <w:t xml:space="preserve"> </w:t>
      </w:r>
      <w:proofErr w:type="spellStart"/>
      <w:r>
        <w:t>Libellula</w:t>
      </w:r>
      <w:proofErr w:type="spellEnd"/>
      <w:r>
        <w:t xml:space="preserve"> Lecce</w:t>
      </w:r>
      <w:r>
        <w:br/>
        <w:t xml:space="preserve">SBV </w:t>
      </w:r>
      <w:proofErr w:type="spellStart"/>
      <w:r>
        <w:t>Galatina</w:t>
      </w:r>
      <w:proofErr w:type="spellEnd"/>
      <w:r>
        <w:t xml:space="preserve"> - </w:t>
      </w:r>
      <w:proofErr w:type="spellStart"/>
      <w:r>
        <w:t>Avimecc</w:t>
      </w:r>
      <w:proofErr w:type="spellEnd"/>
      <w:r>
        <w:t xml:space="preserve"> </w:t>
      </w:r>
      <w:proofErr w:type="spellStart"/>
      <w:r>
        <w:t>Modica</w:t>
      </w:r>
      <w:proofErr w:type="spellEnd"/>
    </w:p>
    <w:p w14:paraId="2B05D89D" w14:textId="77777777" w:rsidR="00530161" w:rsidRDefault="00530161" w:rsidP="00530161">
      <w:pPr>
        <w:pStyle w:val="Titolo2"/>
      </w:pPr>
      <w:proofErr w:type="spellStart"/>
      <w:r>
        <w:t>Giornata</w:t>
      </w:r>
      <w:proofErr w:type="spellEnd"/>
      <w:r>
        <w:t xml:space="preserve"> 4 </w:t>
      </w:r>
      <w:r>
        <w:br/>
      </w:r>
      <w:proofErr w:type="spellStart"/>
      <w:r>
        <w:t>Andata</w:t>
      </w:r>
      <w:proofErr w:type="spellEnd"/>
      <w:r>
        <w:t xml:space="preserve"> 8 </w:t>
      </w:r>
      <w:proofErr w:type="spellStart"/>
      <w:r>
        <w:t>Novembre</w:t>
      </w:r>
      <w:proofErr w:type="spellEnd"/>
      <w:r>
        <w:t xml:space="preserve"> 2020</w:t>
      </w:r>
    </w:p>
    <w:p w14:paraId="1A53BFED" w14:textId="57291988" w:rsidR="00530161" w:rsidRDefault="00530161" w:rsidP="00530161">
      <w:r>
        <w:t>Maury’s</w:t>
      </w:r>
      <w:r>
        <w:t xml:space="preserve"> Com </w:t>
      </w:r>
      <w:proofErr w:type="spellStart"/>
      <w:r>
        <w:t>Cavi</w:t>
      </w:r>
      <w:proofErr w:type="spellEnd"/>
      <w:r>
        <w:t xml:space="preserve"> </w:t>
      </w:r>
      <w:proofErr w:type="spellStart"/>
      <w:r>
        <w:t>Tuscania</w:t>
      </w:r>
      <w:proofErr w:type="spellEnd"/>
      <w:r>
        <w:t xml:space="preserve"> - </w:t>
      </w:r>
      <w:proofErr w:type="spellStart"/>
      <w:r>
        <w:t>Pineto</w:t>
      </w:r>
      <w:proofErr w:type="spellEnd"/>
      <w:r>
        <w:t xml:space="preserve"> Volley</w:t>
      </w:r>
      <w:r>
        <w:br/>
      </w:r>
      <w:proofErr w:type="spellStart"/>
      <w:r>
        <w:t>Gis</w:t>
      </w:r>
      <w:proofErr w:type="spellEnd"/>
      <w:r>
        <w:t xml:space="preserve"> </w:t>
      </w:r>
      <w:proofErr w:type="spellStart"/>
      <w:r>
        <w:t>Ottaviano</w:t>
      </w:r>
      <w:proofErr w:type="spellEnd"/>
      <w:r>
        <w:t xml:space="preserve"> - </w:t>
      </w:r>
      <w:proofErr w:type="spellStart"/>
      <w:r>
        <w:t>Videx</w:t>
      </w:r>
      <w:proofErr w:type="spellEnd"/>
      <w:r>
        <w:t xml:space="preserve"> </w:t>
      </w:r>
      <w:proofErr w:type="spellStart"/>
      <w:r>
        <w:t>Grottazzolina</w:t>
      </w:r>
      <w:proofErr w:type="spellEnd"/>
      <w:r>
        <w:br/>
      </w:r>
      <w:proofErr w:type="spellStart"/>
      <w:r>
        <w:t>Aurispa</w:t>
      </w:r>
      <w:proofErr w:type="spellEnd"/>
      <w:r>
        <w:t xml:space="preserve"> </w:t>
      </w:r>
      <w:proofErr w:type="spellStart"/>
      <w:r>
        <w:t>Libellula</w:t>
      </w:r>
      <w:proofErr w:type="spellEnd"/>
      <w:r>
        <w:t xml:space="preserve"> Lecce - Roma Volley Club</w:t>
      </w:r>
      <w:r>
        <w:br/>
      </w:r>
      <w:proofErr w:type="spellStart"/>
      <w:r>
        <w:t>Gestioni&amp;Soluzioni</w:t>
      </w:r>
      <w:proofErr w:type="spellEnd"/>
      <w:r>
        <w:t xml:space="preserve"> </w:t>
      </w:r>
      <w:proofErr w:type="spellStart"/>
      <w:r>
        <w:t>Sabaudia</w:t>
      </w:r>
      <w:proofErr w:type="spellEnd"/>
      <w:r>
        <w:t xml:space="preserve"> - SBV </w:t>
      </w:r>
      <w:proofErr w:type="spellStart"/>
      <w:r>
        <w:t>Galatina</w:t>
      </w:r>
      <w:proofErr w:type="spellEnd"/>
      <w:r>
        <w:br/>
      </w:r>
      <w:proofErr w:type="spellStart"/>
      <w:r>
        <w:t>Avimecc</w:t>
      </w:r>
      <w:proofErr w:type="spellEnd"/>
      <w:r>
        <w:t xml:space="preserve"> </w:t>
      </w:r>
      <w:proofErr w:type="spellStart"/>
      <w:r>
        <w:t>Modica</w:t>
      </w:r>
      <w:proofErr w:type="spellEnd"/>
      <w:r>
        <w:t xml:space="preserve"> - </w:t>
      </w:r>
      <w:proofErr w:type="spellStart"/>
      <w:r>
        <w:t>Normanna</w:t>
      </w:r>
      <w:proofErr w:type="spellEnd"/>
      <w:r>
        <w:t xml:space="preserve"> </w:t>
      </w:r>
      <w:r>
        <w:t>Aversa</w:t>
      </w:r>
      <w:r>
        <w:t xml:space="preserve"> Academy</w:t>
      </w:r>
      <w:r>
        <w:br/>
      </w:r>
      <w:proofErr w:type="spellStart"/>
      <w:r>
        <w:t>Sistemia</w:t>
      </w:r>
      <w:proofErr w:type="spellEnd"/>
      <w:r>
        <w:t xml:space="preserve"> LCT </w:t>
      </w:r>
      <w:proofErr w:type="spellStart"/>
      <w:r>
        <w:t>Aci</w:t>
      </w:r>
      <w:proofErr w:type="spellEnd"/>
      <w:r>
        <w:t xml:space="preserve"> Castello - Pallavolo Franco </w:t>
      </w:r>
      <w:proofErr w:type="spellStart"/>
      <w:r>
        <w:t>Tigano</w:t>
      </w:r>
      <w:proofErr w:type="spellEnd"/>
      <w:r>
        <w:t xml:space="preserve"> </w:t>
      </w:r>
      <w:proofErr w:type="spellStart"/>
      <w:r>
        <w:t>Palmi</w:t>
      </w:r>
      <w:proofErr w:type="spellEnd"/>
    </w:p>
    <w:p w14:paraId="19F6A61D" w14:textId="77777777" w:rsidR="00530161" w:rsidRDefault="00530161" w:rsidP="00530161">
      <w:pPr>
        <w:pStyle w:val="Titolo2"/>
      </w:pPr>
      <w:proofErr w:type="spellStart"/>
      <w:r>
        <w:t>Giornata</w:t>
      </w:r>
      <w:proofErr w:type="spellEnd"/>
      <w:r>
        <w:t xml:space="preserve"> 5 </w:t>
      </w:r>
      <w:r>
        <w:br/>
      </w:r>
      <w:proofErr w:type="spellStart"/>
      <w:r>
        <w:t>Andata</w:t>
      </w:r>
      <w:proofErr w:type="spellEnd"/>
      <w:r>
        <w:t xml:space="preserve"> 15 </w:t>
      </w:r>
      <w:proofErr w:type="spellStart"/>
      <w:r>
        <w:t>Novembre</w:t>
      </w:r>
      <w:proofErr w:type="spellEnd"/>
      <w:r>
        <w:t xml:space="preserve"> 2020</w:t>
      </w:r>
    </w:p>
    <w:p w14:paraId="264F7729" w14:textId="5253D62E" w:rsidR="00530161" w:rsidRDefault="00530161" w:rsidP="00530161">
      <w:proofErr w:type="spellStart"/>
      <w:r>
        <w:t>Videx</w:t>
      </w:r>
      <w:proofErr w:type="spellEnd"/>
      <w:r>
        <w:t xml:space="preserve"> </w:t>
      </w:r>
      <w:proofErr w:type="spellStart"/>
      <w:r>
        <w:t>Grottazzolina</w:t>
      </w:r>
      <w:proofErr w:type="spellEnd"/>
      <w:r>
        <w:t xml:space="preserve"> - </w:t>
      </w:r>
      <w:proofErr w:type="spellStart"/>
      <w:r>
        <w:t>Aurispa</w:t>
      </w:r>
      <w:proofErr w:type="spellEnd"/>
      <w:r>
        <w:t xml:space="preserve"> </w:t>
      </w:r>
      <w:proofErr w:type="spellStart"/>
      <w:r>
        <w:t>Libellula</w:t>
      </w:r>
      <w:proofErr w:type="spellEnd"/>
      <w:r>
        <w:t xml:space="preserve"> Lecce</w:t>
      </w:r>
      <w:r>
        <w:br/>
        <w:t xml:space="preserve">Roma Volley Club - </w:t>
      </w:r>
      <w:proofErr w:type="spellStart"/>
      <w:r>
        <w:t>Pineto</w:t>
      </w:r>
      <w:proofErr w:type="spellEnd"/>
      <w:r>
        <w:t xml:space="preserve"> Volley</w:t>
      </w:r>
      <w:r>
        <w:br/>
        <w:t xml:space="preserve">Pallavolo Franco </w:t>
      </w:r>
      <w:proofErr w:type="spellStart"/>
      <w:r>
        <w:t>Tigano</w:t>
      </w:r>
      <w:proofErr w:type="spellEnd"/>
      <w:r>
        <w:t xml:space="preserve"> </w:t>
      </w:r>
      <w:proofErr w:type="spellStart"/>
      <w:r>
        <w:t>Palmi</w:t>
      </w:r>
      <w:proofErr w:type="spellEnd"/>
      <w:r>
        <w:t xml:space="preserve"> - </w:t>
      </w:r>
      <w:r>
        <w:t>Maury’s</w:t>
      </w:r>
      <w:r>
        <w:t xml:space="preserve"> Com </w:t>
      </w:r>
      <w:proofErr w:type="spellStart"/>
      <w:r>
        <w:t>Cavi</w:t>
      </w:r>
      <w:proofErr w:type="spellEnd"/>
      <w:r>
        <w:t xml:space="preserve"> </w:t>
      </w:r>
      <w:proofErr w:type="spellStart"/>
      <w:r>
        <w:t>Tuscania</w:t>
      </w:r>
      <w:proofErr w:type="spellEnd"/>
      <w:r>
        <w:br/>
      </w:r>
      <w:proofErr w:type="spellStart"/>
      <w:r>
        <w:lastRenderedPageBreak/>
        <w:t>Avimecc</w:t>
      </w:r>
      <w:proofErr w:type="spellEnd"/>
      <w:r>
        <w:t xml:space="preserve"> </w:t>
      </w:r>
      <w:proofErr w:type="spellStart"/>
      <w:r>
        <w:t>Modica</w:t>
      </w:r>
      <w:proofErr w:type="spellEnd"/>
      <w:r>
        <w:t xml:space="preserve"> - </w:t>
      </w:r>
      <w:proofErr w:type="spellStart"/>
      <w:r>
        <w:t>Gestioni&amp;Soluzioni</w:t>
      </w:r>
      <w:proofErr w:type="spellEnd"/>
      <w:r>
        <w:t xml:space="preserve"> </w:t>
      </w:r>
      <w:proofErr w:type="spellStart"/>
      <w:r>
        <w:t>Sabaudia</w:t>
      </w:r>
      <w:proofErr w:type="spellEnd"/>
      <w:r>
        <w:br/>
      </w:r>
      <w:proofErr w:type="spellStart"/>
      <w:r>
        <w:t>Normanna</w:t>
      </w:r>
      <w:proofErr w:type="spellEnd"/>
      <w:r>
        <w:t xml:space="preserve"> </w:t>
      </w:r>
      <w:r>
        <w:t>Aversa</w:t>
      </w:r>
      <w:r>
        <w:t xml:space="preserve"> Academy - </w:t>
      </w:r>
      <w:proofErr w:type="spellStart"/>
      <w:r>
        <w:t>Sistemia</w:t>
      </w:r>
      <w:proofErr w:type="spellEnd"/>
      <w:r>
        <w:t xml:space="preserve"> LCT </w:t>
      </w:r>
      <w:proofErr w:type="spellStart"/>
      <w:r>
        <w:t>Aci</w:t>
      </w:r>
      <w:proofErr w:type="spellEnd"/>
      <w:r>
        <w:t xml:space="preserve"> Castello</w:t>
      </w:r>
      <w:r>
        <w:br/>
        <w:t xml:space="preserve">SBV </w:t>
      </w:r>
      <w:proofErr w:type="spellStart"/>
      <w:r>
        <w:t>Galatina</w:t>
      </w:r>
      <w:proofErr w:type="spellEnd"/>
      <w:r>
        <w:t xml:space="preserve"> - </w:t>
      </w:r>
      <w:proofErr w:type="spellStart"/>
      <w:r>
        <w:t>Gis</w:t>
      </w:r>
      <w:proofErr w:type="spellEnd"/>
      <w:r>
        <w:t xml:space="preserve"> </w:t>
      </w:r>
      <w:proofErr w:type="spellStart"/>
      <w:r>
        <w:t>Ottaviano</w:t>
      </w:r>
      <w:proofErr w:type="spellEnd"/>
    </w:p>
    <w:p w14:paraId="519B2474" w14:textId="77777777" w:rsidR="00530161" w:rsidRDefault="00530161" w:rsidP="00530161">
      <w:pPr>
        <w:pStyle w:val="Titolo2"/>
      </w:pPr>
      <w:proofErr w:type="spellStart"/>
      <w:r>
        <w:t>Giornata</w:t>
      </w:r>
      <w:proofErr w:type="spellEnd"/>
      <w:r>
        <w:t xml:space="preserve"> 6 </w:t>
      </w:r>
      <w:r>
        <w:br/>
      </w:r>
      <w:proofErr w:type="spellStart"/>
      <w:r>
        <w:t>Andata</w:t>
      </w:r>
      <w:proofErr w:type="spellEnd"/>
      <w:r>
        <w:t xml:space="preserve"> 22 </w:t>
      </w:r>
      <w:proofErr w:type="spellStart"/>
      <w:r>
        <w:t>Novembre</w:t>
      </w:r>
      <w:proofErr w:type="spellEnd"/>
      <w:r>
        <w:t xml:space="preserve"> 2020</w:t>
      </w:r>
    </w:p>
    <w:p w14:paraId="47D257B2" w14:textId="124D3F28" w:rsidR="00530161" w:rsidRDefault="00530161" w:rsidP="00530161">
      <w:r>
        <w:t>Maury’s</w:t>
      </w:r>
      <w:r>
        <w:t xml:space="preserve"> Com </w:t>
      </w:r>
      <w:proofErr w:type="spellStart"/>
      <w:r>
        <w:t>Cavi</w:t>
      </w:r>
      <w:proofErr w:type="spellEnd"/>
      <w:r>
        <w:t xml:space="preserve"> </w:t>
      </w:r>
      <w:proofErr w:type="spellStart"/>
      <w:r>
        <w:t>Tuscania</w:t>
      </w:r>
      <w:proofErr w:type="spellEnd"/>
      <w:r>
        <w:t xml:space="preserve"> - </w:t>
      </w:r>
      <w:proofErr w:type="spellStart"/>
      <w:r>
        <w:t>Avimecc</w:t>
      </w:r>
      <w:proofErr w:type="spellEnd"/>
      <w:r>
        <w:t xml:space="preserve"> </w:t>
      </w:r>
      <w:proofErr w:type="spellStart"/>
      <w:r>
        <w:t>Modica</w:t>
      </w:r>
      <w:proofErr w:type="spellEnd"/>
      <w:r>
        <w:br/>
        <w:t xml:space="preserve">Roma Volley Club - </w:t>
      </w:r>
      <w:proofErr w:type="spellStart"/>
      <w:r>
        <w:t>Videx</w:t>
      </w:r>
      <w:proofErr w:type="spellEnd"/>
      <w:r>
        <w:t xml:space="preserve"> </w:t>
      </w:r>
      <w:proofErr w:type="spellStart"/>
      <w:r>
        <w:t>Grottazzolina</w:t>
      </w:r>
      <w:proofErr w:type="spellEnd"/>
      <w:r>
        <w:br/>
      </w:r>
      <w:proofErr w:type="spellStart"/>
      <w:r>
        <w:t>Gis</w:t>
      </w:r>
      <w:proofErr w:type="spellEnd"/>
      <w:r>
        <w:t xml:space="preserve"> </w:t>
      </w:r>
      <w:proofErr w:type="spellStart"/>
      <w:r>
        <w:t>Ottaviano</w:t>
      </w:r>
      <w:proofErr w:type="spellEnd"/>
      <w:r>
        <w:t xml:space="preserve"> - </w:t>
      </w:r>
      <w:proofErr w:type="spellStart"/>
      <w:r>
        <w:t>Gestioni&amp;Soluzioni</w:t>
      </w:r>
      <w:proofErr w:type="spellEnd"/>
      <w:r>
        <w:t xml:space="preserve"> </w:t>
      </w:r>
      <w:proofErr w:type="spellStart"/>
      <w:r>
        <w:t>Sabaudia</w:t>
      </w:r>
      <w:proofErr w:type="spellEnd"/>
      <w:r>
        <w:br/>
      </w:r>
      <w:proofErr w:type="spellStart"/>
      <w:r>
        <w:t>Aurispa</w:t>
      </w:r>
      <w:proofErr w:type="spellEnd"/>
      <w:r>
        <w:t xml:space="preserve"> </w:t>
      </w:r>
      <w:proofErr w:type="spellStart"/>
      <w:r>
        <w:t>Libellula</w:t>
      </w:r>
      <w:proofErr w:type="spellEnd"/>
      <w:r>
        <w:t xml:space="preserve"> Lecce - Pallavolo Franco </w:t>
      </w:r>
      <w:proofErr w:type="spellStart"/>
      <w:r>
        <w:t>Tigano</w:t>
      </w:r>
      <w:proofErr w:type="spellEnd"/>
      <w:r>
        <w:t xml:space="preserve"> </w:t>
      </w:r>
      <w:proofErr w:type="spellStart"/>
      <w:r>
        <w:t>Palmi</w:t>
      </w:r>
      <w:proofErr w:type="spellEnd"/>
      <w:r>
        <w:br/>
      </w:r>
      <w:proofErr w:type="spellStart"/>
      <w:r>
        <w:t>Sistemia</w:t>
      </w:r>
      <w:proofErr w:type="spellEnd"/>
      <w:r>
        <w:t xml:space="preserve"> LCT </w:t>
      </w:r>
      <w:proofErr w:type="spellStart"/>
      <w:r>
        <w:t>Aci</w:t>
      </w:r>
      <w:proofErr w:type="spellEnd"/>
      <w:r>
        <w:t xml:space="preserve"> Castello - SBV </w:t>
      </w:r>
      <w:proofErr w:type="spellStart"/>
      <w:r>
        <w:t>Galatina</w:t>
      </w:r>
      <w:proofErr w:type="spellEnd"/>
      <w:r>
        <w:br/>
      </w:r>
      <w:proofErr w:type="spellStart"/>
      <w:r>
        <w:t>Pineto</w:t>
      </w:r>
      <w:proofErr w:type="spellEnd"/>
      <w:r>
        <w:t xml:space="preserve"> Volley - </w:t>
      </w:r>
      <w:proofErr w:type="spellStart"/>
      <w:r>
        <w:t>Normanna</w:t>
      </w:r>
      <w:proofErr w:type="spellEnd"/>
      <w:r>
        <w:t xml:space="preserve"> </w:t>
      </w:r>
      <w:r>
        <w:t>Aversa</w:t>
      </w:r>
      <w:r>
        <w:t xml:space="preserve"> Academy</w:t>
      </w:r>
    </w:p>
    <w:p w14:paraId="6B7B3488" w14:textId="77777777" w:rsidR="00530161" w:rsidRDefault="00530161" w:rsidP="00530161">
      <w:pPr>
        <w:pStyle w:val="Titolo2"/>
      </w:pPr>
      <w:proofErr w:type="spellStart"/>
      <w:r>
        <w:t>Giornata</w:t>
      </w:r>
      <w:proofErr w:type="spellEnd"/>
      <w:r>
        <w:t xml:space="preserve"> 7 </w:t>
      </w:r>
      <w:r>
        <w:br/>
      </w:r>
      <w:proofErr w:type="spellStart"/>
      <w:r>
        <w:t>Andata</w:t>
      </w:r>
      <w:proofErr w:type="spellEnd"/>
      <w:r>
        <w:t xml:space="preserve"> 29 </w:t>
      </w:r>
      <w:proofErr w:type="spellStart"/>
      <w:r>
        <w:t>Novembre</w:t>
      </w:r>
      <w:proofErr w:type="spellEnd"/>
      <w:r>
        <w:t xml:space="preserve"> 2020</w:t>
      </w:r>
    </w:p>
    <w:p w14:paraId="709B42AF" w14:textId="1F9831F3" w:rsidR="00530161" w:rsidRDefault="00530161" w:rsidP="00530161">
      <w:r>
        <w:t>Maury’s</w:t>
      </w:r>
      <w:r>
        <w:t xml:space="preserve"> Com </w:t>
      </w:r>
      <w:proofErr w:type="spellStart"/>
      <w:r>
        <w:t>Cavi</w:t>
      </w:r>
      <w:proofErr w:type="spellEnd"/>
      <w:r>
        <w:t xml:space="preserve"> </w:t>
      </w:r>
      <w:proofErr w:type="spellStart"/>
      <w:r>
        <w:t>Tuscania</w:t>
      </w:r>
      <w:proofErr w:type="spellEnd"/>
      <w:r>
        <w:t xml:space="preserve"> - </w:t>
      </w:r>
      <w:proofErr w:type="spellStart"/>
      <w:r>
        <w:t>Aurispa</w:t>
      </w:r>
      <w:proofErr w:type="spellEnd"/>
      <w:r>
        <w:t xml:space="preserve"> </w:t>
      </w:r>
      <w:proofErr w:type="spellStart"/>
      <w:r>
        <w:t>Libellula</w:t>
      </w:r>
      <w:proofErr w:type="spellEnd"/>
      <w:r>
        <w:t xml:space="preserve"> Lecce</w:t>
      </w:r>
      <w:r>
        <w:br/>
        <w:t xml:space="preserve">Pallavolo Franco </w:t>
      </w:r>
      <w:proofErr w:type="spellStart"/>
      <w:r>
        <w:t>Tigano</w:t>
      </w:r>
      <w:proofErr w:type="spellEnd"/>
      <w:r>
        <w:t xml:space="preserve"> </w:t>
      </w:r>
      <w:proofErr w:type="spellStart"/>
      <w:r>
        <w:t>Palmi</w:t>
      </w:r>
      <w:proofErr w:type="spellEnd"/>
      <w:r>
        <w:t xml:space="preserve"> - </w:t>
      </w:r>
      <w:proofErr w:type="spellStart"/>
      <w:r>
        <w:t>Pineto</w:t>
      </w:r>
      <w:proofErr w:type="spellEnd"/>
      <w:r>
        <w:t xml:space="preserve"> Volley</w:t>
      </w:r>
      <w:r>
        <w:br/>
      </w:r>
      <w:proofErr w:type="spellStart"/>
      <w:r>
        <w:t>Gestioni&amp;Soluzioni</w:t>
      </w:r>
      <w:proofErr w:type="spellEnd"/>
      <w:r>
        <w:t xml:space="preserve"> </w:t>
      </w:r>
      <w:proofErr w:type="spellStart"/>
      <w:r>
        <w:t>Sabaudia</w:t>
      </w:r>
      <w:proofErr w:type="spellEnd"/>
      <w:r>
        <w:t xml:space="preserve"> - </w:t>
      </w:r>
      <w:proofErr w:type="spellStart"/>
      <w:r>
        <w:t>Sistemia</w:t>
      </w:r>
      <w:proofErr w:type="spellEnd"/>
      <w:r>
        <w:t xml:space="preserve"> LCT </w:t>
      </w:r>
      <w:proofErr w:type="spellStart"/>
      <w:r>
        <w:t>Aci</w:t>
      </w:r>
      <w:proofErr w:type="spellEnd"/>
      <w:r>
        <w:t xml:space="preserve"> Castello</w:t>
      </w:r>
      <w:r>
        <w:br/>
      </w:r>
      <w:proofErr w:type="spellStart"/>
      <w:r>
        <w:t>Avimecc</w:t>
      </w:r>
      <w:proofErr w:type="spellEnd"/>
      <w:r>
        <w:t xml:space="preserve"> </w:t>
      </w:r>
      <w:proofErr w:type="spellStart"/>
      <w:r>
        <w:t>Modica</w:t>
      </w:r>
      <w:proofErr w:type="spellEnd"/>
      <w:r>
        <w:t xml:space="preserve"> - </w:t>
      </w:r>
      <w:proofErr w:type="spellStart"/>
      <w:r>
        <w:t>Gis</w:t>
      </w:r>
      <w:proofErr w:type="spellEnd"/>
      <w:r>
        <w:t xml:space="preserve"> </w:t>
      </w:r>
      <w:proofErr w:type="spellStart"/>
      <w:r>
        <w:t>Ottaviano</w:t>
      </w:r>
      <w:proofErr w:type="spellEnd"/>
      <w:r>
        <w:br/>
      </w:r>
      <w:proofErr w:type="spellStart"/>
      <w:r>
        <w:t>Normanna</w:t>
      </w:r>
      <w:proofErr w:type="spellEnd"/>
      <w:r>
        <w:t xml:space="preserve"> </w:t>
      </w:r>
      <w:r>
        <w:t>Aversa</w:t>
      </w:r>
      <w:r>
        <w:t xml:space="preserve"> Academy - </w:t>
      </w:r>
      <w:proofErr w:type="spellStart"/>
      <w:r>
        <w:t>Videx</w:t>
      </w:r>
      <w:proofErr w:type="spellEnd"/>
      <w:r>
        <w:t xml:space="preserve"> </w:t>
      </w:r>
      <w:proofErr w:type="spellStart"/>
      <w:r>
        <w:t>Grottazzolina</w:t>
      </w:r>
      <w:proofErr w:type="spellEnd"/>
      <w:r>
        <w:br/>
        <w:t xml:space="preserve">SBV </w:t>
      </w:r>
      <w:proofErr w:type="spellStart"/>
      <w:r>
        <w:t>Galatina</w:t>
      </w:r>
      <w:proofErr w:type="spellEnd"/>
      <w:r>
        <w:t xml:space="preserve"> - Roma Volley Club</w:t>
      </w:r>
    </w:p>
    <w:p w14:paraId="0F5A2864" w14:textId="77777777" w:rsidR="00530161" w:rsidRDefault="00530161" w:rsidP="00530161">
      <w:pPr>
        <w:pStyle w:val="Titolo2"/>
      </w:pPr>
      <w:proofErr w:type="spellStart"/>
      <w:r>
        <w:t>Giornata</w:t>
      </w:r>
      <w:proofErr w:type="spellEnd"/>
      <w:r>
        <w:t xml:space="preserve"> 8 </w:t>
      </w:r>
      <w:r>
        <w:br/>
      </w:r>
      <w:proofErr w:type="spellStart"/>
      <w:r>
        <w:t>Andata</w:t>
      </w:r>
      <w:proofErr w:type="spellEnd"/>
      <w:r>
        <w:t xml:space="preserve"> 6 </w:t>
      </w:r>
      <w:proofErr w:type="spellStart"/>
      <w:r>
        <w:t>Dicembre</w:t>
      </w:r>
      <w:proofErr w:type="spellEnd"/>
      <w:r>
        <w:t xml:space="preserve"> 2020</w:t>
      </w:r>
    </w:p>
    <w:p w14:paraId="10CC3EB3" w14:textId="04AC49BB" w:rsidR="00530161" w:rsidRDefault="00530161" w:rsidP="00530161">
      <w:proofErr w:type="spellStart"/>
      <w:r>
        <w:t>Videx</w:t>
      </w:r>
      <w:proofErr w:type="spellEnd"/>
      <w:r>
        <w:t xml:space="preserve"> </w:t>
      </w:r>
      <w:proofErr w:type="spellStart"/>
      <w:r>
        <w:t>Grottazzolina</w:t>
      </w:r>
      <w:proofErr w:type="spellEnd"/>
      <w:r>
        <w:t xml:space="preserve"> - </w:t>
      </w:r>
      <w:proofErr w:type="spellStart"/>
      <w:r>
        <w:t>Gestioni&amp;Soluzioni</w:t>
      </w:r>
      <w:proofErr w:type="spellEnd"/>
      <w:r>
        <w:t xml:space="preserve"> </w:t>
      </w:r>
      <w:proofErr w:type="spellStart"/>
      <w:r>
        <w:t>Sabaudia</w:t>
      </w:r>
      <w:proofErr w:type="spellEnd"/>
      <w:r>
        <w:br/>
        <w:t xml:space="preserve">Roma Volley Club - </w:t>
      </w:r>
      <w:proofErr w:type="spellStart"/>
      <w:r>
        <w:t>Gis</w:t>
      </w:r>
      <w:proofErr w:type="spellEnd"/>
      <w:r>
        <w:t xml:space="preserve"> </w:t>
      </w:r>
      <w:proofErr w:type="spellStart"/>
      <w:r>
        <w:t>Ottaviano</w:t>
      </w:r>
      <w:proofErr w:type="spellEnd"/>
      <w:r>
        <w:br/>
        <w:t xml:space="preserve">Pallavolo Franco </w:t>
      </w:r>
      <w:proofErr w:type="spellStart"/>
      <w:r>
        <w:t>Tigano</w:t>
      </w:r>
      <w:proofErr w:type="spellEnd"/>
      <w:r>
        <w:t xml:space="preserve"> </w:t>
      </w:r>
      <w:proofErr w:type="spellStart"/>
      <w:r>
        <w:t>Palmi</w:t>
      </w:r>
      <w:proofErr w:type="spellEnd"/>
      <w:r>
        <w:t xml:space="preserve"> - </w:t>
      </w:r>
      <w:proofErr w:type="spellStart"/>
      <w:r>
        <w:t>Avimecc</w:t>
      </w:r>
      <w:proofErr w:type="spellEnd"/>
      <w:r>
        <w:t xml:space="preserve"> </w:t>
      </w:r>
      <w:proofErr w:type="spellStart"/>
      <w:r>
        <w:t>Modica</w:t>
      </w:r>
      <w:proofErr w:type="spellEnd"/>
      <w:r>
        <w:br/>
      </w:r>
      <w:proofErr w:type="spellStart"/>
      <w:r>
        <w:t>Aurispa</w:t>
      </w:r>
      <w:proofErr w:type="spellEnd"/>
      <w:r>
        <w:t xml:space="preserve"> </w:t>
      </w:r>
      <w:proofErr w:type="spellStart"/>
      <w:r>
        <w:t>Libellula</w:t>
      </w:r>
      <w:proofErr w:type="spellEnd"/>
      <w:r>
        <w:t xml:space="preserve"> Lecce - </w:t>
      </w:r>
      <w:proofErr w:type="spellStart"/>
      <w:r>
        <w:t>Normanna</w:t>
      </w:r>
      <w:proofErr w:type="spellEnd"/>
      <w:r>
        <w:t xml:space="preserve"> </w:t>
      </w:r>
      <w:r>
        <w:t>Aversa</w:t>
      </w:r>
      <w:r>
        <w:t xml:space="preserve"> Academy</w:t>
      </w:r>
      <w:r>
        <w:br/>
      </w:r>
      <w:proofErr w:type="spellStart"/>
      <w:r>
        <w:t>Sistemia</w:t>
      </w:r>
      <w:proofErr w:type="spellEnd"/>
      <w:r>
        <w:t xml:space="preserve"> LCT </w:t>
      </w:r>
      <w:proofErr w:type="spellStart"/>
      <w:r>
        <w:t>Aci</w:t>
      </w:r>
      <w:proofErr w:type="spellEnd"/>
      <w:r>
        <w:t xml:space="preserve"> Castello - </w:t>
      </w:r>
      <w:r>
        <w:t>Maury’s</w:t>
      </w:r>
      <w:r>
        <w:t xml:space="preserve"> Com </w:t>
      </w:r>
      <w:proofErr w:type="spellStart"/>
      <w:r>
        <w:t>Cavi</w:t>
      </w:r>
      <w:proofErr w:type="spellEnd"/>
      <w:r>
        <w:t xml:space="preserve"> </w:t>
      </w:r>
      <w:proofErr w:type="spellStart"/>
      <w:r>
        <w:t>Tuscania</w:t>
      </w:r>
      <w:proofErr w:type="spellEnd"/>
      <w:r>
        <w:br/>
      </w:r>
      <w:proofErr w:type="spellStart"/>
      <w:r>
        <w:t>Pineto</w:t>
      </w:r>
      <w:proofErr w:type="spellEnd"/>
      <w:r>
        <w:t xml:space="preserve"> Volley - SBV </w:t>
      </w:r>
      <w:proofErr w:type="spellStart"/>
      <w:r>
        <w:t>Galatina</w:t>
      </w:r>
      <w:proofErr w:type="spellEnd"/>
    </w:p>
    <w:p w14:paraId="068E1F9D" w14:textId="77777777" w:rsidR="00530161" w:rsidRDefault="00530161" w:rsidP="00530161">
      <w:pPr>
        <w:pStyle w:val="Titolo2"/>
      </w:pPr>
      <w:proofErr w:type="spellStart"/>
      <w:r>
        <w:t>Giornata</w:t>
      </w:r>
      <w:proofErr w:type="spellEnd"/>
      <w:r>
        <w:t xml:space="preserve"> 9 </w:t>
      </w:r>
      <w:r>
        <w:br/>
      </w:r>
      <w:proofErr w:type="spellStart"/>
      <w:r>
        <w:t>Andata</w:t>
      </w:r>
      <w:proofErr w:type="spellEnd"/>
      <w:r>
        <w:t xml:space="preserve"> 13 </w:t>
      </w:r>
      <w:proofErr w:type="spellStart"/>
      <w:r>
        <w:t>Dicembre</w:t>
      </w:r>
      <w:proofErr w:type="spellEnd"/>
      <w:r>
        <w:t xml:space="preserve"> 2020</w:t>
      </w:r>
    </w:p>
    <w:p w14:paraId="155F818F" w14:textId="59068E20" w:rsidR="00530161" w:rsidRDefault="00530161" w:rsidP="00530161">
      <w:proofErr w:type="spellStart"/>
      <w:r>
        <w:t>Videx</w:t>
      </w:r>
      <w:proofErr w:type="spellEnd"/>
      <w:r>
        <w:t xml:space="preserve"> </w:t>
      </w:r>
      <w:proofErr w:type="spellStart"/>
      <w:r>
        <w:t>Grottazzolina</w:t>
      </w:r>
      <w:proofErr w:type="spellEnd"/>
      <w:r>
        <w:t xml:space="preserve"> - Pallavolo Franco </w:t>
      </w:r>
      <w:proofErr w:type="spellStart"/>
      <w:r>
        <w:t>Tigano</w:t>
      </w:r>
      <w:proofErr w:type="spellEnd"/>
      <w:r>
        <w:t xml:space="preserve"> </w:t>
      </w:r>
      <w:proofErr w:type="spellStart"/>
      <w:r>
        <w:t>Palmi</w:t>
      </w:r>
      <w:proofErr w:type="spellEnd"/>
      <w:r>
        <w:br/>
      </w:r>
      <w:r>
        <w:t>Maury’s</w:t>
      </w:r>
      <w:r>
        <w:t xml:space="preserve"> Com </w:t>
      </w:r>
      <w:proofErr w:type="spellStart"/>
      <w:r>
        <w:t>Cavi</w:t>
      </w:r>
      <w:proofErr w:type="spellEnd"/>
      <w:r>
        <w:t xml:space="preserve"> </w:t>
      </w:r>
      <w:proofErr w:type="spellStart"/>
      <w:r>
        <w:t>Tuscania</w:t>
      </w:r>
      <w:proofErr w:type="spellEnd"/>
      <w:r>
        <w:t xml:space="preserve"> - Roma Volley Club</w:t>
      </w:r>
      <w:r>
        <w:br/>
      </w:r>
      <w:proofErr w:type="spellStart"/>
      <w:r>
        <w:t>Gis</w:t>
      </w:r>
      <w:proofErr w:type="spellEnd"/>
      <w:r>
        <w:t xml:space="preserve"> </w:t>
      </w:r>
      <w:proofErr w:type="spellStart"/>
      <w:r>
        <w:t>Ottaviano</w:t>
      </w:r>
      <w:proofErr w:type="spellEnd"/>
      <w:r>
        <w:t xml:space="preserve"> - </w:t>
      </w:r>
      <w:proofErr w:type="spellStart"/>
      <w:r>
        <w:t>Sistemia</w:t>
      </w:r>
      <w:proofErr w:type="spellEnd"/>
      <w:r>
        <w:t xml:space="preserve"> LCT </w:t>
      </w:r>
      <w:proofErr w:type="spellStart"/>
      <w:r>
        <w:t>Aci</w:t>
      </w:r>
      <w:proofErr w:type="spellEnd"/>
      <w:r>
        <w:t xml:space="preserve"> Castello</w:t>
      </w:r>
      <w:r>
        <w:br/>
      </w:r>
      <w:proofErr w:type="spellStart"/>
      <w:r>
        <w:t>Gestioni&amp;Soluzioni</w:t>
      </w:r>
      <w:proofErr w:type="spellEnd"/>
      <w:r>
        <w:t xml:space="preserve"> </w:t>
      </w:r>
      <w:proofErr w:type="spellStart"/>
      <w:r>
        <w:t>Sabaudia</w:t>
      </w:r>
      <w:proofErr w:type="spellEnd"/>
      <w:r>
        <w:t xml:space="preserve"> - </w:t>
      </w:r>
      <w:proofErr w:type="spellStart"/>
      <w:r>
        <w:t>Aurispa</w:t>
      </w:r>
      <w:proofErr w:type="spellEnd"/>
      <w:r>
        <w:t xml:space="preserve"> </w:t>
      </w:r>
      <w:proofErr w:type="spellStart"/>
      <w:r>
        <w:t>Libellula</w:t>
      </w:r>
      <w:proofErr w:type="spellEnd"/>
      <w:r>
        <w:t xml:space="preserve"> Lecce</w:t>
      </w:r>
      <w:r>
        <w:br/>
      </w:r>
      <w:proofErr w:type="spellStart"/>
      <w:r>
        <w:t>Avimecc</w:t>
      </w:r>
      <w:proofErr w:type="spellEnd"/>
      <w:r>
        <w:t xml:space="preserve"> </w:t>
      </w:r>
      <w:proofErr w:type="spellStart"/>
      <w:r>
        <w:t>Modica</w:t>
      </w:r>
      <w:proofErr w:type="spellEnd"/>
      <w:r>
        <w:t xml:space="preserve"> - </w:t>
      </w:r>
      <w:proofErr w:type="spellStart"/>
      <w:r>
        <w:t>Pineto</w:t>
      </w:r>
      <w:proofErr w:type="spellEnd"/>
      <w:r>
        <w:t xml:space="preserve"> Volley</w:t>
      </w:r>
      <w:r>
        <w:br/>
        <w:t xml:space="preserve">SBV </w:t>
      </w:r>
      <w:proofErr w:type="spellStart"/>
      <w:r>
        <w:t>Galatina</w:t>
      </w:r>
      <w:proofErr w:type="spellEnd"/>
      <w:r>
        <w:t xml:space="preserve"> - </w:t>
      </w:r>
      <w:proofErr w:type="spellStart"/>
      <w:r>
        <w:t>Normanna</w:t>
      </w:r>
      <w:proofErr w:type="spellEnd"/>
      <w:r>
        <w:t xml:space="preserve"> </w:t>
      </w:r>
      <w:r>
        <w:t>Aversa</w:t>
      </w:r>
      <w:r>
        <w:t xml:space="preserve"> Academy</w:t>
      </w:r>
    </w:p>
    <w:p w14:paraId="0BFA1548" w14:textId="77777777" w:rsidR="00530161" w:rsidRDefault="00530161" w:rsidP="00530161">
      <w:pPr>
        <w:pStyle w:val="Titolo2"/>
      </w:pPr>
      <w:proofErr w:type="spellStart"/>
      <w:r>
        <w:t>Giornata</w:t>
      </w:r>
      <w:proofErr w:type="spellEnd"/>
      <w:r>
        <w:t xml:space="preserve"> 10 </w:t>
      </w:r>
      <w:r>
        <w:br/>
      </w:r>
      <w:proofErr w:type="spellStart"/>
      <w:r>
        <w:t>Andata</w:t>
      </w:r>
      <w:proofErr w:type="spellEnd"/>
      <w:r>
        <w:t xml:space="preserve"> 20 </w:t>
      </w:r>
      <w:proofErr w:type="spellStart"/>
      <w:r>
        <w:t>Dicembre</w:t>
      </w:r>
      <w:proofErr w:type="spellEnd"/>
      <w:r>
        <w:t xml:space="preserve"> 2020</w:t>
      </w:r>
    </w:p>
    <w:p w14:paraId="140F25D4" w14:textId="3F824493" w:rsidR="00530161" w:rsidRDefault="00530161" w:rsidP="00530161">
      <w:r>
        <w:t xml:space="preserve">Roma Volley Club - Pallavolo Franco </w:t>
      </w:r>
      <w:proofErr w:type="spellStart"/>
      <w:r>
        <w:t>Tigano</w:t>
      </w:r>
      <w:proofErr w:type="spellEnd"/>
      <w:r>
        <w:t xml:space="preserve"> </w:t>
      </w:r>
      <w:proofErr w:type="spellStart"/>
      <w:r>
        <w:t>Palmi</w:t>
      </w:r>
      <w:proofErr w:type="spellEnd"/>
      <w:r>
        <w:br/>
      </w:r>
      <w:proofErr w:type="spellStart"/>
      <w:r>
        <w:t>Gis</w:t>
      </w:r>
      <w:proofErr w:type="spellEnd"/>
      <w:r>
        <w:t xml:space="preserve"> </w:t>
      </w:r>
      <w:proofErr w:type="spellStart"/>
      <w:r>
        <w:t>Ottaviano</w:t>
      </w:r>
      <w:proofErr w:type="spellEnd"/>
      <w:r>
        <w:t xml:space="preserve"> - </w:t>
      </w:r>
      <w:r>
        <w:t>Maury’s</w:t>
      </w:r>
      <w:r>
        <w:t xml:space="preserve"> Com </w:t>
      </w:r>
      <w:proofErr w:type="spellStart"/>
      <w:r>
        <w:t>Cavi</w:t>
      </w:r>
      <w:proofErr w:type="spellEnd"/>
      <w:r>
        <w:t xml:space="preserve"> </w:t>
      </w:r>
      <w:proofErr w:type="spellStart"/>
      <w:r>
        <w:t>Tuscania</w:t>
      </w:r>
      <w:proofErr w:type="spellEnd"/>
      <w:r>
        <w:br/>
      </w:r>
      <w:proofErr w:type="spellStart"/>
      <w:r>
        <w:t>Avimecc</w:t>
      </w:r>
      <w:proofErr w:type="spellEnd"/>
      <w:r>
        <w:t xml:space="preserve"> </w:t>
      </w:r>
      <w:proofErr w:type="spellStart"/>
      <w:r>
        <w:t>Modica</w:t>
      </w:r>
      <w:proofErr w:type="spellEnd"/>
      <w:r>
        <w:t xml:space="preserve"> - </w:t>
      </w:r>
      <w:proofErr w:type="spellStart"/>
      <w:r>
        <w:t>Aurispa</w:t>
      </w:r>
      <w:proofErr w:type="spellEnd"/>
      <w:r>
        <w:t xml:space="preserve"> </w:t>
      </w:r>
      <w:proofErr w:type="spellStart"/>
      <w:r>
        <w:t>Libellula</w:t>
      </w:r>
      <w:proofErr w:type="spellEnd"/>
      <w:r>
        <w:t xml:space="preserve"> Lecce</w:t>
      </w:r>
      <w:r>
        <w:br/>
      </w:r>
      <w:proofErr w:type="spellStart"/>
      <w:r>
        <w:t>Normanna</w:t>
      </w:r>
      <w:proofErr w:type="spellEnd"/>
      <w:r>
        <w:t xml:space="preserve"> </w:t>
      </w:r>
      <w:r>
        <w:t>Aversa</w:t>
      </w:r>
      <w:r>
        <w:t xml:space="preserve"> Academy - </w:t>
      </w:r>
      <w:proofErr w:type="spellStart"/>
      <w:r>
        <w:t>Gestioni&amp;Soluzioni</w:t>
      </w:r>
      <w:proofErr w:type="spellEnd"/>
      <w:r>
        <w:t xml:space="preserve"> </w:t>
      </w:r>
      <w:proofErr w:type="spellStart"/>
      <w:r>
        <w:t>Sabaudia</w:t>
      </w:r>
      <w:proofErr w:type="spellEnd"/>
      <w:r>
        <w:br/>
      </w:r>
      <w:proofErr w:type="spellStart"/>
      <w:r>
        <w:lastRenderedPageBreak/>
        <w:t>Pineto</w:t>
      </w:r>
      <w:proofErr w:type="spellEnd"/>
      <w:r>
        <w:t xml:space="preserve"> Volley - </w:t>
      </w:r>
      <w:proofErr w:type="spellStart"/>
      <w:r>
        <w:t>Sistemia</w:t>
      </w:r>
      <w:proofErr w:type="spellEnd"/>
      <w:r>
        <w:t xml:space="preserve"> LCT </w:t>
      </w:r>
      <w:proofErr w:type="spellStart"/>
      <w:r>
        <w:t>Aci</w:t>
      </w:r>
      <w:proofErr w:type="spellEnd"/>
      <w:r>
        <w:t xml:space="preserve"> Castello</w:t>
      </w:r>
      <w:r>
        <w:br/>
        <w:t xml:space="preserve">SBV </w:t>
      </w:r>
      <w:proofErr w:type="spellStart"/>
      <w:r>
        <w:t>Galatina</w:t>
      </w:r>
      <w:proofErr w:type="spellEnd"/>
      <w:r>
        <w:t xml:space="preserve"> - </w:t>
      </w:r>
      <w:proofErr w:type="spellStart"/>
      <w:r>
        <w:t>Videx</w:t>
      </w:r>
      <w:proofErr w:type="spellEnd"/>
      <w:r>
        <w:t xml:space="preserve"> </w:t>
      </w:r>
      <w:proofErr w:type="spellStart"/>
      <w:r>
        <w:t>Grottazzolina</w:t>
      </w:r>
      <w:proofErr w:type="spellEnd"/>
    </w:p>
    <w:p w14:paraId="242AF21C" w14:textId="77777777" w:rsidR="00530161" w:rsidRDefault="00530161" w:rsidP="00530161">
      <w:pPr>
        <w:pStyle w:val="Titolo2"/>
      </w:pPr>
      <w:proofErr w:type="spellStart"/>
      <w:r>
        <w:t>Giornata</w:t>
      </w:r>
      <w:proofErr w:type="spellEnd"/>
      <w:r>
        <w:t xml:space="preserve"> 11 </w:t>
      </w:r>
      <w:r>
        <w:br/>
      </w:r>
      <w:proofErr w:type="spellStart"/>
      <w:r>
        <w:t>Andata</w:t>
      </w:r>
      <w:proofErr w:type="spellEnd"/>
      <w:r>
        <w:t xml:space="preserve"> 27 </w:t>
      </w:r>
      <w:proofErr w:type="spellStart"/>
      <w:r>
        <w:t>Dicembre</w:t>
      </w:r>
      <w:proofErr w:type="spellEnd"/>
      <w:r>
        <w:t xml:space="preserve"> 2020</w:t>
      </w:r>
    </w:p>
    <w:p w14:paraId="1E96E993" w14:textId="674D5818" w:rsidR="00530161" w:rsidRDefault="00530161" w:rsidP="00530161">
      <w:proofErr w:type="spellStart"/>
      <w:r>
        <w:t>Videx</w:t>
      </w:r>
      <w:proofErr w:type="spellEnd"/>
      <w:r>
        <w:t xml:space="preserve"> </w:t>
      </w:r>
      <w:proofErr w:type="spellStart"/>
      <w:r>
        <w:t>Grottazzolina</w:t>
      </w:r>
      <w:proofErr w:type="spellEnd"/>
      <w:r>
        <w:t xml:space="preserve"> - </w:t>
      </w:r>
      <w:proofErr w:type="spellStart"/>
      <w:r>
        <w:t>Pineto</w:t>
      </w:r>
      <w:proofErr w:type="spellEnd"/>
      <w:r>
        <w:t xml:space="preserve"> Volley</w:t>
      </w:r>
      <w:r>
        <w:br/>
      </w:r>
      <w:r>
        <w:t>Maury’s</w:t>
      </w:r>
      <w:r>
        <w:t xml:space="preserve"> Com </w:t>
      </w:r>
      <w:proofErr w:type="spellStart"/>
      <w:r>
        <w:t>Cavi</w:t>
      </w:r>
      <w:proofErr w:type="spellEnd"/>
      <w:r>
        <w:t xml:space="preserve"> </w:t>
      </w:r>
      <w:proofErr w:type="spellStart"/>
      <w:r>
        <w:t>Tuscania</w:t>
      </w:r>
      <w:proofErr w:type="spellEnd"/>
      <w:r>
        <w:t xml:space="preserve"> - </w:t>
      </w:r>
      <w:proofErr w:type="spellStart"/>
      <w:r>
        <w:t>Normanna</w:t>
      </w:r>
      <w:proofErr w:type="spellEnd"/>
      <w:r>
        <w:t xml:space="preserve"> </w:t>
      </w:r>
      <w:r>
        <w:t>Aversa</w:t>
      </w:r>
      <w:r>
        <w:t xml:space="preserve"> Academy</w:t>
      </w:r>
      <w:r>
        <w:br/>
        <w:t xml:space="preserve">Pallavolo Franco </w:t>
      </w:r>
      <w:proofErr w:type="spellStart"/>
      <w:r>
        <w:t>Tigano</w:t>
      </w:r>
      <w:proofErr w:type="spellEnd"/>
      <w:r>
        <w:t xml:space="preserve"> </w:t>
      </w:r>
      <w:proofErr w:type="spellStart"/>
      <w:r>
        <w:t>Palmi</w:t>
      </w:r>
      <w:proofErr w:type="spellEnd"/>
      <w:r>
        <w:t xml:space="preserve"> - </w:t>
      </w:r>
      <w:proofErr w:type="spellStart"/>
      <w:r>
        <w:t>Gis</w:t>
      </w:r>
      <w:proofErr w:type="spellEnd"/>
      <w:r>
        <w:t xml:space="preserve"> </w:t>
      </w:r>
      <w:proofErr w:type="spellStart"/>
      <w:r>
        <w:t>Ottaviano</w:t>
      </w:r>
      <w:proofErr w:type="spellEnd"/>
      <w:r>
        <w:br/>
      </w:r>
      <w:proofErr w:type="spellStart"/>
      <w:r>
        <w:t>Aurispa</w:t>
      </w:r>
      <w:proofErr w:type="spellEnd"/>
      <w:r>
        <w:t xml:space="preserve"> </w:t>
      </w:r>
      <w:proofErr w:type="spellStart"/>
      <w:r>
        <w:t>Libellula</w:t>
      </w:r>
      <w:proofErr w:type="spellEnd"/>
      <w:r>
        <w:t xml:space="preserve"> Lecce - SBV </w:t>
      </w:r>
      <w:proofErr w:type="spellStart"/>
      <w:r>
        <w:t>Galatina</w:t>
      </w:r>
      <w:proofErr w:type="spellEnd"/>
      <w:r>
        <w:br/>
      </w:r>
      <w:proofErr w:type="spellStart"/>
      <w:r>
        <w:t>Gestioni&amp;Soluzioni</w:t>
      </w:r>
      <w:proofErr w:type="spellEnd"/>
      <w:r>
        <w:t xml:space="preserve"> </w:t>
      </w:r>
      <w:proofErr w:type="spellStart"/>
      <w:r>
        <w:t>Sabaudia</w:t>
      </w:r>
      <w:proofErr w:type="spellEnd"/>
      <w:r>
        <w:t xml:space="preserve"> - Roma Volley Club</w:t>
      </w:r>
      <w:r>
        <w:br/>
      </w:r>
      <w:proofErr w:type="spellStart"/>
      <w:r>
        <w:t>Sistemia</w:t>
      </w:r>
      <w:proofErr w:type="spellEnd"/>
      <w:r>
        <w:t xml:space="preserve"> LCT </w:t>
      </w:r>
      <w:proofErr w:type="spellStart"/>
      <w:r>
        <w:t>Aci</w:t>
      </w:r>
      <w:proofErr w:type="spellEnd"/>
      <w:r>
        <w:t xml:space="preserve"> Castello - </w:t>
      </w:r>
      <w:proofErr w:type="spellStart"/>
      <w:r>
        <w:t>Avimecc</w:t>
      </w:r>
      <w:proofErr w:type="spellEnd"/>
      <w:r>
        <w:t xml:space="preserve"> </w:t>
      </w:r>
      <w:proofErr w:type="spellStart"/>
      <w:r>
        <w:t>Modica</w:t>
      </w:r>
      <w:proofErr w:type="spellEnd"/>
    </w:p>
    <w:p w14:paraId="1E8B783B" w14:textId="77777777" w:rsidR="00530161" w:rsidRDefault="00530161" w:rsidP="00530161">
      <w:pPr>
        <w:pStyle w:val="Titolo2"/>
      </w:pPr>
      <w:proofErr w:type="spellStart"/>
      <w:r>
        <w:t>Giornata</w:t>
      </w:r>
      <w:proofErr w:type="spellEnd"/>
      <w:r>
        <w:t xml:space="preserve"> 12 </w:t>
      </w:r>
      <w:r>
        <w:br/>
      </w:r>
      <w:proofErr w:type="spellStart"/>
      <w:r>
        <w:t>Ritorno</w:t>
      </w:r>
      <w:proofErr w:type="spellEnd"/>
      <w:r>
        <w:t xml:space="preserve"> 10 </w:t>
      </w:r>
      <w:proofErr w:type="spellStart"/>
      <w:r>
        <w:t>Gennaio</w:t>
      </w:r>
      <w:proofErr w:type="spellEnd"/>
      <w:r>
        <w:t xml:space="preserve"> 2021</w:t>
      </w:r>
    </w:p>
    <w:p w14:paraId="67904261" w14:textId="40A26BA3" w:rsidR="00530161" w:rsidRDefault="00530161" w:rsidP="00530161">
      <w:proofErr w:type="spellStart"/>
      <w:r>
        <w:t>Avimecc</w:t>
      </w:r>
      <w:proofErr w:type="spellEnd"/>
      <w:r>
        <w:t xml:space="preserve"> </w:t>
      </w:r>
      <w:proofErr w:type="spellStart"/>
      <w:r>
        <w:t>Modica</w:t>
      </w:r>
      <w:proofErr w:type="spellEnd"/>
      <w:r>
        <w:t xml:space="preserve"> - </w:t>
      </w:r>
      <w:proofErr w:type="spellStart"/>
      <w:r>
        <w:t>Videx</w:t>
      </w:r>
      <w:proofErr w:type="spellEnd"/>
      <w:r>
        <w:t xml:space="preserve"> </w:t>
      </w:r>
      <w:proofErr w:type="spellStart"/>
      <w:r>
        <w:t>Grottazzolina</w:t>
      </w:r>
      <w:proofErr w:type="spellEnd"/>
      <w:r>
        <w:br/>
      </w:r>
      <w:proofErr w:type="spellStart"/>
      <w:r>
        <w:t>Gestioni&amp;Soluzioni</w:t>
      </w:r>
      <w:proofErr w:type="spellEnd"/>
      <w:r>
        <w:t xml:space="preserve"> </w:t>
      </w:r>
      <w:proofErr w:type="spellStart"/>
      <w:r>
        <w:t>Sabaudia</w:t>
      </w:r>
      <w:proofErr w:type="spellEnd"/>
      <w:r>
        <w:t xml:space="preserve"> - </w:t>
      </w:r>
      <w:r>
        <w:t>Maury’s</w:t>
      </w:r>
      <w:r>
        <w:t xml:space="preserve"> Com </w:t>
      </w:r>
      <w:proofErr w:type="spellStart"/>
      <w:r>
        <w:t>Cavi</w:t>
      </w:r>
      <w:proofErr w:type="spellEnd"/>
      <w:r>
        <w:t xml:space="preserve"> </w:t>
      </w:r>
      <w:proofErr w:type="spellStart"/>
      <w:r>
        <w:t>Tuscania</w:t>
      </w:r>
      <w:proofErr w:type="spellEnd"/>
      <w:r>
        <w:br/>
      </w:r>
      <w:proofErr w:type="spellStart"/>
      <w:r>
        <w:t>Normanna</w:t>
      </w:r>
      <w:proofErr w:type="spellEnd"/>
      <w:r>
        <w:t xml:space="preserve"> </w:t>
      </w:r>
      <w:r>
        <w:t>Aversa</w:t>
      </w:r>
      <w:r>
        <w:t xml:space="preserve"> Academy - Roma Volley Club</w:t>
      </w:r>
      <w:r>
        <w:br/>
        <w:t xml:space="preserve">SBV </w:t>
      </w:r>
      <w:proofErr w:type="spellStart"/>
      <w:r>
        <w:t>Galatina</w:t>
      </w:r>
      <w:proofErr w:type="spellEnd"/>
      <w:r>
        <w:t xml:space="preserve"> - Pallavolo Franco </w:t>
      </w:r>
      <w:proofErr w:type="spellStart"/>
      <w:r>
        <w:t>Tigano</w:t>
      </w:r>
      <w:proofErr w:type="spellEnd"/>
      <w:r>
        <w:t xml:space="preserve"> </w:t>
      </w:r>
      <w:proofErr w:type="spellStart"/>
      <w:r>
        <w:t>Palmi</w:t>
      </w:r>
      <w:proofErr w:type="spellEnd"/>
      <w:r>
        <w:br/>
      </w:r>
      <w:proofErr w:type="spellStart"/>
      <w:r>
        <w:t>Sistemia</w:t>
      </w:r>
      <w:proofErr w:type="spellEnd"/>
      <w:r>
        <w:t xml:space="preserve"> LCT </w:t>
      </w:r>
      <w:proofErr w:type="spellStart"/>
      <w:r>
        <w:t>Aci</w:t>
      </w:r>
      <w:proofErr w:type="spellEnd"/>
      <w:r>
        <w:t xml:space="preserve"> Castello - </w:t>
      </w:r>
      <w:proofErr w:type="spellStart"/>
      <w:r>
        <w:t>Aurispa</w:t>
      </w:r>
      <w:proofErr w:type="spellEnd"/>
      <w:r>
        <w:t xml:space="preserve"> </w:t>
      </w:r>
      <w:proofErr w:type="spellStart"/>
      <w:r>
        <w:t>Libellula</w:t>
      </w:r>
      <w:proofErr w:type="spellEnd"/>
      <w:r>
        <w:t xml:space="preserve"> Lecce</w:t>
      </w:r>
      <w:r>
        <w:br/>
      </w:r>
      <w:proofErr w:type="spellStart"/>
      <w:r>
        <w:t>Gis</w:t>
      </w:r>
      <w:proofErr w:type="spellEnd"/>
      <w:r>
        <w:t xml:space="preserve"> </w:t>
      </w:r>
      <w:proofErr w:type="spellStart"/>
      <w:r>
        <w:t>Ottaviano</w:t>
      </w:r>
      <w:proofErr w:type="spellEnd"/>
      <w:r>
        <w:t xml:space="preserve"> - </w:t>
      </w:r>
      <w:proofErr w:type="spellStart"/>
      <w:r>
        <w:t>Pineto</w:t>
      </w:r>
      <w:proofErr w:type="spellEnd"/>
      <w:r>
        <w:t xml:space="preserve"> Volley</w:t>
      </w:r>
    </w:p>
    <w:p w14:paraId="244F6000" w14:textId="77777777" w:rsidR="00530161" w:rsidRDefault="00530161" w:rsidP="00530161">
      <w:pPr>
        <w:pStyle w:val="Titolo2"/>
      </w:pPr>
      <w:proofErr w:type="spellStart"/>
      <w:r>
        <w:t>Giornata</w:t>
      </w:r>
      <w:proofErr w:type="spellEnd"/>
      <w:r>
        <w:t xml:space="preserve"> 13 </w:t>
      </w:r>
      <w:r>
        <w:br/>
      </w:r>
      <w:proofErr w:type="spellStart"/>
      <w:r>
        <w:t>Ritorno</w:t>
      </w:r>
      <w:proofErr w:type="spellEnd"/>
      <w:r>
        <w:t xml:space="preserve"> 17 </w:t>
      </w:r>
      <w:proofErr w:type="spellStart"/>
      <w:r>
        <w:t>Gennaio</w:t>
      </w:r>
      <w:proofErr w:type="spellEnd"/>
      <w:r>
        <w:t xml:space="preserve"> 2021</w:t>
      </w:r>
    </w:p>
    <w:p w14:paraId="1422B4E6" w14:textId="7C164ADC" w:rsidR="00530161" w:rsidRDefault="00530161" w:rsidP="00530161">
      <w:proofErr w:type="spellStart"/>
      <w:r>
        <w:t>Aurispa</w:t>
      </w:r>
      <w:proofErr w:type="spellEnd"/>
      <w:r>
        <w:t xml:space="preserve"> </w:t>
      </w:r>
      <w:proofErr w:type="spellStart"/>
      <w:r>
        <w:t>Libellula</w:t>
      </w:r>
      <w:proofErr w:type="spellEnd"/>
      <w:r>
        <w:t xml:space="preserve"> Lecce - </w:t>
      </w:r>
      <w:proofErr w:type="spellStart"/>
      <w:r>
        <w:t>Gis</w:t>
      </w:r>
      <w:proofErr w:type="spellEnd"/>
      <w:r>
        <w:t xml:space="preserve"> </w:t>
      </w:r>
      <w:proofErr w:type="spellStart"/>
      <w:r>
        <w:t>Ottaviano</w:t>
      </w:r>
      <w:proofErr w:type="spellEnd"/>
      <w:r>
        <w:br/>
      </w:r>
      <w:proofErr w:type="spellStart"/>
      <w:r>
        <w:t>Pineto</w:t>
      </w:r>
      <w:proofErr w:type="spellEnd"/>
      <w:r>
        <w:t xml:space="preserve"> Volley - </w:t>
      </w:r>
      <w:proofErr w:type="spellStart"/>
      <w:r>
        <w:t>Gestioni&amp;Soluzioni</w:t>
      </w:r>
      <w:proofErr w:type="spellEnd"/>
      <w:r>
        <w:t xml:space="preserve"> </w:t>
      </w:r>
      <w:proofErr w:type="spellStart"/>
      <w:r>
        <w:t>Sabaudia</w:t>
      </w:r>
      <w:proofErr w:type="spellEnd"/>
      <w:r>
        <w:br/>
        <w:t xml:space="preserve">Roma Volley Club - </w:t>
      </w:r>
      <w:proofErr w:type="spellStart"/>
      <w:r>
        <w:t>Avimecc</w:t>
      </w:r>
      <w:proofErr w:type="spellEnd"/>
      <w:r>
        <w:t xml:space="preserve"> </w:t>
      </w:r>
      <w:proofErr w:type="spellStart"/>
      <w:r>
        <w:t>Modica</w:t>
      </w:r>
      <w:proofErr w:type="spellEnd"/>
      <w:r>
        <w:br/>
      </w:r>
      <w:proofErr w:type="spellStart"/>
      <w:r>
        <w:t>Videx</w:t>
      </w:r>
      <w:proofErr w:type="spellEnd"/>
      <w:r>
        <w:t xml:space="preserve"> </w:t>
      </w:r>
      <w:proofErr w:type="spellStart"/>
      <w:r>
        <w:t>Grottazzolina</w:t>
      </w:r>
      <w:proofErr w:type="spellEnd"/>
      <w:r>
        <w:t xml:space="preserve"> - </w:t>
      </w:r>
      <w:proofErr w:type="spellStart"/>
      <w:r>
        <w:t>Sistemia</w:t>
      </w:r>
      <w:proofErr w:type="spellEnd"/>
      <w:r>
        <w:t xml:space="preserve"> LCT </w:t>
      </w:r>
      <w:proofErr w:type="spellStart"/>
      <w:r>
        <w:t>Aci</w:t>
      </w:r>
      <w:proofErr w:type="spellEnd"/>
      <w:r>
        <w:t xml:space="preserve"> Castello</w:t>
      </w:r>
      <w:r>
        <w:br/>
        <w:t xml:space="preserve">Pallavolo Franco </w:t>
      </w:r>
      <w:proofErr w:type="spellStart"/>
      <w:r>
        <w:t>Tigano</w:t>
      </w:r>
      <w:proofErr w:type="spellEnd"/>
      <w:r>
        <w:t xml:space="preserve"> </w:t>
      </w:r>
      <w:proofErr w:type="spellStart"/>
      <w:r>
        <w:t>Palmi</w:t>
      </w:r>
      <w:proofErr w:type="spellEnd"/>
      <w:r>
        <w:t xml:space="preserve"> - </w:t>
      </w:r>
      <w:proofErr w:type="spellStart"/>
      <w:r>
        <w:t>Normanna</w:t>
      </w:r>
      <w:proofErr w:type="spellEnd"/>
      <w:r>
        <w:t xml:space="preserve"> </w:t>
      </w:r>
      <w:r>
        <w:t>Aversa</w:t>
      </w:r>
      <w:r>
        <w:t xml:space="preserve"> Academy</w:t>
      </w:r>
      <w:r>
        <w:br/>
      </w:r>
      <w:r>
        <w:t>Maury’s</w:t>
      </w:r>
      <w:r>
        <w:t xml:space="preserve"> Com </w:t>
      </w:r>
      <w:proofErr w:type="spellStart"/>
      <w:r>
        <w:t>Cavi</w:t>
      </w:r>
      <w:proofErr w:type="spellEnd"/>
      <w:r>
        <w:t xml:space="preserve"> </w:t>
      </w:r>
      <w:proofErr w:type="spellStart"/>
      <w:r>
        <w:t>Tuscania</w:t>
      </w:r>
      <w:proofErr w:type="spellEnd"/>
      <w:r>
        <w:t xml:space="preserve"> - SBV </w:t>
      </w:r>
      <w:proofErr w:type="spellStart"/>
      <w:r>
        <w:t>Galatina</w:t>
      </w:r>
      <w:proofErr w:type="spellEnd"/>
    </w:p>
    <w:p w14:paraId="12828751" w14:textId="77777777" w:rsidR="00530161" w:rsidRDefault="00530161" w:rsidP="00530161">
      <w:pPr>
        <w:pStyle w:val="Titolo2"/>
      </w:pPr>
      <w:proofErr w:type="spellStart"/>
      <w:r>
        <w:t>Giornata</w:t>
      </w:r>
      <w:proofErr w:type="spellEnd"/>
      <w:r>
        <w:t xml:space="preserve"> 14 </w:t>
      </w:r>
      <w:r>
        <w:br/>
      </w:r>
      <w:proofErr w:type="spellStart"/>
      <w:r>
        <w:t>Ritorno</w:t>
      </w:r>
      <w:proofErr w:type="spellEnd"/>
      <w:r>
        <w:t xml:space="preserve"> 24 </w:t>
      </w:r>
      <w:proofErr w:type="spellStart"/>
      <w:r>
        <w:t>Gennaio</w:t>
      </w:r>
      <w:proofErr w:type="spellEnd"/>
      <w:r>
        <w:t xml:space="preserve"> 2021</w:t>
      </w:r>
    </w:p>
    <w:p w14:paraId="348DE4E6" w14:textId="65DF0D8F" w:rsidR="00530161" w:rsidRDefault="00530161" w:rsidP="00530161">
      <w:r>
        <w:t>Maury’s</w:t>
      </w:r>
      <w:r>
        <w:t xml:space="preserve"> Com </w:t>
      </w:r>
      <w:proofErr w:type="spellStart"/>
      <w:r>
        <w:t>Cavi</w:t>
      </w:r>
      <w:proofErr w:type="spellEnd"/>
      <w:r>
        <w:t xml:space="preserve"> </w:t>
      </w:r>
      <w:proofErr w:type="spellStart"/>
      <w:r>
        <w:t>Tuscania</w:t>
      </w:r>
      <w:proofErr w:type="spellEnd"/>
      <w:r>
        <w:t xml:space="preserve"> - </w:t>
      </w:r>
      <w:proofErr w:type="spellStart"/>
      <w:r>
        <w:t>Videx</w:t>
      </w:r>
      <w:proofErr w:type="spellEnd"/>
      <w:r>
        <w:t xml:space="preserve"> </w:t>
      </w:r>
      <w:proofErr w:type="spellStart"/>
      <w:r>
        <w:t>Grottazzolina</w:t>
      </w:r>
      <w:proofErr w:type="spellEnd"/>
      <w:r>
        <w:br/>
      </w:r>
      <w:proofErr w:type="spellStart"/>
      <w:r>
        <w:t>Sistemia</w:t>
      </w:r>
      <w:proofErr w:type="spellEnd"/>
      <w:r>
        <w:t xml:space="preserve"> LCT </w:t>
      </w:r>
      <w:proofErr w:type="spellStart"/>
      <w:r>
        <w:t>Aci</w:t>
      </w:r>
      <w:proofErr w:type="spellEnd"/>
      <w:r>
        <w:t xml:space="preserve"> Castello - Roma Volley Club</w:t>
      </w:r>
      <w:r>
        <w:br/>
      </w:r>
      <w:proofErr w:type="spellStart"/>
      <w:r>
        <w:t>Gestioni&amp;Soluzioni</w:t>
      </w:r>
      <w:proofErr w:type="spellEnd"/>
      <w:r>
        <w:t xml:space="preserve"> </w:t>
      </w:r>
      <w:proofErr w:type="spellStart"/>
      <w:r>
        <w:t>Sabaudia</w:t>
      </w:r>
      <w:proofErr w:type="spellEnd"/>
      <w:r>
        <w:t xml:space="preserve"> - Pallavolo Franco </w:t>
      </w:r>
      <w:proofErr w:type="spellStart"/>
      <w:r>
        <w:t>Tigano</w:t>
      </w:r>
      <w:proofErr w:type="spellEnd"/>
      <w:r>
        <w:t xml:space="preserve"> </w:t>
      </w:r>
      <w:proofErr w:type="spellStart"/>
      <w:r>
        <w:t>Palmi</w:t>
      </w:r>
      <w:proofErr w:type="spellEnd"/>
      <w:r>
        <w:br/>
      </w:r>
      <w:proofErr w:type="spellStart"/>
      <w:r>
        <w:t>Gis</w:t>
      </w:r>
      <w:proofErr w:type="spellEnd"/>
      <w:r>
        <w:t xml:space="preserve"> </w:t>
      </w:r>
      <w:proofErr w:type="spellStart"/>
      <w:r>
        <w:t>Ottaviano</w:t>
      </w:r>
      <w:proofErr w:type="spellEnd"/>
      <w:r>
        <w:t xml:space="preserve"> - </w:t>
      </w:r>
      <w:proofErr w:type="spellStart"/>
      <w:r>
        <w:t>Normanna</w:t>
      </w:r>
      <w:proofErr w:type="spellEnd"/>
      <w:r>
        <w:t xml:space="preserve"> </w:t>
      </w:r>
      <w:r>
        <w:t>Aversa</w:t>
      </w:r>
      <w:r>
        <w:t xml:space="preserve"> Academy</w:t>
      </w:r>
      <w:r>
        <w:br/>
      </w:r>
      <w:proofErr w:type="spellStart"/>
      <w:r>
        <w:t>Aurispa</w:t>
      </w:r>
      <w:proofErr w:type="spellEnd"/>
      <w:r>
        <w:t xml:space="preserve"> </w:t>
      </w:r>
      <w:proofErr w:type="spellStart"/>
      <w:r>
        <w:t>Libellula</w:t>
      </w:r>
      <w:proofErr w:type="spellEnd"/>
      <w:r>
        <w:t xml:space="preserve"> Lecce - </w:t>
      </w:r>
      <w:proofErr w:type="spellStart"/>
      <w:r>
        <w:t>Pineto</w:t>
      </w:r>
      <w:proofErr w:type="spellEnd"/>
      <w:r>
        <w:t xml:space="preserve"> Volley</w:t>
      </w:r>
      <w:r>
        <w:br/>
      </w:r>
      <w:proofErr w:type="spellStart"/>
      <w:r>
        <w:t>Avimecc</w:t>
      </w:r>
      <w:proofErr w:type="spellEnd"/>
      <w:r>
        <w:t xml:space="preserve"> </w:t>
      </w:r>
      <w:proofErr w:type="spellStart"/>
      <w:r>
        <w:t>Modica</w:t>
      </w:r>
      <w:proofErr w:type="spellEnd"/>
      <w:r>
        <w:t xml:space="preserve"> - SBV </w:t>
      </w:r>
      <w:proofErr w:type="spellStart"/>
      <w:r>
        <w:t>Galatina</w:t>
      </w:r>
      <w:proofErr w:type="spellEnd"/>
    </w:p>
    <w:p w14:paraId="4293276B" w14:textId="77777777" w:rsidR="00530161" w:rsidRDefault="00530161" w:rsidP="00530161">
      <w:pPr>
        <w:pStyle w:val="Titolo2"/>
      </w:pPr>
      <w:proofErr w:type="spellStart"/>
      <w:r>
        <w:t>Giornata</w:t>
      </w:r>
      <w:proofErr w:type="spellEnd"/>
      <w:r>
        <w:t xml:space="preserve"> 15 </w:t>
      </w:r>
      <w:r>
        <w:br/>
      </w:r>
      <w:proofErr w:type="spellStart"/>
      <w:r>
        <w:t>Ritorno</w:t>
      </w:r>
      <w:proofErr w:type="spellEnd"/>
      <w:r>
        <w:t xml:space="preserve"> 7 </w:t>
      </w:r>
      <w:proofErr w:type="spellStart"/>
      <w:r>
        <w:t>Febbraio</w:t>
      </w:r>
      <w:proofErr w:type="spellEnd"/>
      <w:r>
        <w:t xml:space="preserve"> 2021</w:t>
      </w:r>
    </w:p>
    <w:p w14:paraId="225C01E0" w14:textId="6CBA2AD3" w:rsidR="00530161" w:rsidRDefault="00530161" w:rsidP="00530161">
      <w:proofErr w:type="spellStart"/>
      <w:r>
        <w:t>Pineto</w:t>
      </w:r>
      <w:proofErr w:type="spellEnd"/>
      <w:r>
        <w:t xml:space="preserve"> Volley - </w:t>
      </w:r>
      <w:r>
        <w:t>Maury’s</w:t>
      </w:r>
      <w:r>
        <w:t xml:space="preserve"> Com </w:t>
      </w:r>
      <w:proofErr w:type="spellStart"/>
      <w:r>
        <w:t>Cavi</w:t>
      </w:r>
      <w:proofErr w:type="spellEnd"/>
      <w:r>
        <w:t xml:space="preserve"> </w:t>
      </w:r>
      <w:proofErr w:type="spellStart"/>
      <w:r>
        <w:t>Tuscania</w:t>
      </w:r>
      <w:proofErr w:type="spellEnd"/>
      <w:r>
        <w:br/>
      </w:r>
      <w:proofErr w:type="spellStart"/>
      <w:r>
        <w:t>Videx</w:t>
      </w:r>
      <w:proofErr w:type="spellEnd"/>
      <w:r>
        <w:t xml:space="preserve"> </w:t>
      </w:r>
      <w:proofErr w:type="spellStart"/>
      <w:r>
        <w:t>Grottazzolina</w:t>
      </w:r>
      <w:proofErr w:type="spellEnd"/>
      <w:r>
        <w:t xml:space="preserve"> - </w:t>
      </w:r>
      <w:proofErr w:type="spellStart"/>
      <w:r>
        <w:t>Gis</w:t>
      </w:r>
      <w:proofErr w:type="spellEnd"/>
      <w:r>
        <w:t xml:space="preserve"> </w:t>
      </w:r>
      <w:proofErr w:type="spellStart"/>
      <w:r>
        <w:t>Ottaviano</w:t>
      </w:r>
      <w:proofErr w:type="spellEnd"/>
      <w:r>
        <w:br/>
        <w:t xml:space="preserve">Roma Volley Club - </w:t>
      </w:r>
      <w:proofErr w:type="spellStart"/>
      <w:r>
        <w:t>Aurispa</w:t>
      </w:r>
      <w:proofErr w:type="spellEnd"/>
      <w:r>
        <w:t xml:space="preserve"> </w:t>
      </w:r>
      <w:proofErr w:type="spellStart"/>
      <w:r>
        <w:t>Libellula</w:t>
      </w:r>
      <w:proofErr w:type="spellEnd"/>
      <w:r>
        <w:t xml:space="preserve"> Lecce</w:t>
      </w:r>
      <w:r>
        <w:br/>
        <w:t xml:space="preserve">SBV </w:t>
      </w:r>
      <w:proofErr w:type="spellStart"/>
      <w:r>
        <w:t>Galatina</w:t>
      </w:r>
      <w:proofErr w:type="spellEnd"/>
      <w:r>
        <w:t xml:space="preserve"> - </w:t>
      </w:r>
      <w:proofErr w:type="spellStart"/>
      <w:r>
        <w:t>Gestioni&amp;Soluzioni</w:t>
      </w:r>
      <w:proofErr w:type="spellEnd"/>
      <w:r>
        <w:t xml:space="preserve"> </w:t>
      </w:r>
      <w:proofErr w:type="spellStart"/>
      <w:r>
        <w:t>Sabaudia</w:t>
      </w:r>
      <w:proofErr w:type="spellEnd"/>
      <w:r>
        <w:br/>
      </w:r>
      <w:proofErr w:type="spellStart"/>
      <w:r>
        <w:lastRenderedPageBreak/>
        <w:t>Normanna</w:t>
      </w:r>
      <w:proofErr w:type="spellEnd"/>
      <w:r>
        <w:t xml:space="preserve"> </w:t>
      </w:r>
      <w:r>
        <w:t>Aversa</w:t>
      </w:r>
      <w:r>
        <w:t xml:space="preserve"> Academy - </w:t>
      </w:r>
      <w:proofErr w:type="spellStart"/>
      <w:r>
        <w:t>Avimecc</w:t>
      </w:r>
      <w:proofErr w:type="spellEnd"/>
      <w:r>
        <w:t xml:space="preserve"> </w:t>
      </w:r>
      <w:proofErr w:type="spellStart"/>
      <w:r>
        <w:t>Modica</w:t>
      </w:r>
      <w:proofErr w:type="spellEnd"/>
      <w:r>
        <w:br/>
        <w:t xml:space="preserve">Pallavolo Franco </w:t>
      </w:r>
      <w:proofErr w:type="spellStart"/>
      <w:r>
        <w:t>Tigano</w:t>
      </w:r>
      <w:proofErr w:type="spellEnd"/>
      <w:r>
        <w:t xml:space="preserve"> </w:t>
      </w:r>
      <w:proofErr w:type="spellStart"/>
      <w:r>
        <w:t>Palmi</w:t>
      </w:r>
      <w:proofErr w:type="spellEnd"/>
      <w:r>
        <w:t xml:space="preserve"> - </w:t>
      </w:r>
      <w:proofErr w:type="spellStart"/>
      <w:r>
        <w:t>Sistemia</w:t>
      </w:r>
      <w:proofErr w:type="spellEnd"/>
      <w:r>
        <w:t xml:space="preserve"> LCT </w:t>
      </w:r>
      <w:proofErr w:type="spellStart"/>
      <w:r>
        <w:t>Aci</w:t>
      </w:r>
      <w:proofErr w:type="spellEnd"/>
      <w:r>
        <w:t xml:space="preserve"> Castello</w:t>
      </w:r>
    </w:p>
    <w:p w14:paraId="3EC0A539" w14:textId="77777777" w:rsidR="00530161" w:rsidRDefault="00530161" w:rsidP="00530161">
      <w:pPr>
        <w:pStyle w:val="Titolo2"/>
      </w:pPr>
      <w:proofErr w:type="spellStart"/>
      <w:r>
        <w:t>Giornata</w:t>
      </w:r>
      <w:proofErr w:type="spellEnd"/>
      <w:r>
        <w:t xml:space="preserve"> 16 </w:t>
      </w:r>
      <w:r>
        <w:br/>
      </w:r>
      <w:proofErr w:type="spellStart"/>
      <w:r>
        <w:t>Ritorno</w:t>
      </w:r>
      <w:proofErr w:type="spellEnd"/>
      <w:r>
        <w:t xml:space="preserve"> 14 </w:t>
      </w:r>
      <w:proofErr w:type="spellStart"/>
      <w:r>
        <w:t>Febbraio</w:t>
      </w:r>
      <w:proofErr w:type="spellEnd"/>
      <w:r>
        <w:t xml:space="preserve"> 2021</w:t>
      </w:r>
    </w:p>
    <w:p w14:paraId="7F8F540B" w14:textId="3AB434F8" w:rsidR="00530161" w:rsidRDefault="00530161" w:rsidP="00530161">
      <w:proofErr w:type="spellStart"/>
      <w:r>
        <w:t>Aurispa</w:t>
      </w:r>
      <w:proofErr w:type="spellEnd"/>
      <w:r>
        <w:t xml:space="preserve"> </w:t>
      </w:r>
      <w:proofErr w:type="spellStart"/>
      <w:r>
        <w:t>Libellula</w:t>
      </w:r>
      <w:proofErr w:type="spellEnd"/>
      <w:r>
        <w:t xml:space="preserve"> Lecce - </w:t>
      </w:r>
      <w:proofErr w:type="spellStart"/>
      <w:r>
        <w:t>Videx</w:t>
      </w:r>
      <w:proofErr w:type="spellEnd"/>
      <w:r>
        <w:t xml:space="preserve"> </w:t>
      </w:r>
      <w:proofErr w:type="spellStart"/>
      <w:r>
        <w:t>Grottazzolina</w:t>
      </w:r>
      <w:proofErr w:type="spellEnd"/>
      <w:r>
        <w:br/>
      </w:r>
      <w:proofErr w:type="spellStart"/>
      <w:r>
        <w:t>Pineto</w:t>
      </w:r>
      <w:proofErr w:type="spellEnd"/>
      <w:r>
        <w:t xml:space="preserve"> Volley - Roma Volley Club</w:t>
      </w:r>
      <w:r>
        <w:br/>
      </w:r>
      <w:r>
        <w:t>Maury’s</w:t>
      </w:r>
      <w:r>
        <w:t xml:space="preserve"> Com </w:t>
      </w:r>
      <w:proofErr w:type="spellStart"/>
      <w:r>
        <w:t>Cavi</w:t>
      </w:r>
      <w:proofErr w:type="spellEnd"/>
      <w:r>
        <w:t xml:space="preserve"> </w:t>
      </w:r>
      <w:proofErr w:type="spellStart"/>
      <w:r>
        <w:t>Tuscania</w:t>
      </w:r>
      <w:proofErr w:type="spellEnd"/>
      <w:r>
        <w:t xml:space="preserve"> - Pallavolo Franco </w:t>
      </w:r>
      <w:proofErr w:type="spellStart"/>
      <w:r>
        <w:t>Tigano</w:t>
      </w:r>
      <w:proofErr w:type="spellEnd"/>
      <w:r>
        <w:t xml:space="preserve"> </w:t>
      </w:r>
      <w:proofErr w:type="spellStart"/>
      <w:r>
        <w:t>Palmi</w:t>
      </w:r>
      <w:proofErr w:type="spellEnd"/>
      <w:r>
        <w:br/>
      </w:r>
      <w:proofErr w:type="spellStart"/>
      <w:r>
        <w:t>Gestioni&amp;Soluzioni</w:t>
      </w:r>
      <w:proofErr w:type="spellEnd"/>
      <w:r>
        <w:t xml:space="preserve"> </w:t>
      </w:r>
      <w:proofErr w:type="spellStart"/>
      <w:r>
        <w:t>Sabaudia</w:t>
      </w:r>
      <w:proofErr w:type="spellEnd"/>
      <w:r>
        <w:t xml:space="preserve"> - </w:t>
      </w:r>
      <w:proofErr w:type="spellStart"/>
      <w:r>
        <w:t>Avimecc</w:t>
      </w:r>
      <w:proofErr w:type="spellEnd"/>
      <w:r>
        <w:t xml:space="preserve"> </w:t>
      </w:r>
      <w:proofErr w:type="spellStart"/>
      <w:r>
        <w:t>Modica</w:t>
      </w:r>
      <w:proofErr w:type="spellEnd"/>
      <w:r>
        <w:br/>
      </w:r>
      <w:proofErr w:type="spellStart"/>
      <w:r>
        <w:t>Sistemia</w:t>
      </w:r>
      <w:proofErr w:type="spellEnd"/>
      <w:r>
        <w:t xml:space="preserve"> LCT </w:t>
      </w:r>
      <w:proofErr w:type="spellStart"/>
      <w:r>
        <w:t>Aci</w:t>
      </w:r>
      <w:proofErr w:type="spellEnd"/>
      <w:r>
        <w:t xml:space="preserve"> Castello - </w:t>
      </w:r>
      <w:proofErr w:type="spellStart"/>
      <w:r>
        <w:t>Normanna</w:t>
      </w:r>
      <w:proofErr w:type="spellEnd"/>
      <w:r>
        <w:t xml:space="preserve"> </w:t>
      </w:r>
      <w:r>
        <w:t>Aversa</w:t>
      </w:r>
      <w:r>
        <w:t xml:space="preserve"> Academy</w:t>
      </w:r>
      <w:r>
        <w:br/>
      </w:r>
      <w:proofErr w:type="spellStart"/>
      <w:r>
        <w:t>Gis</w:t>
      </w:r>
      <w:proofErr w:type="spellEnd"/>
      <w:r>
        <w:t xml:space="preserve"> </w:t>
      </w:r>
      <w:proofErr w:type="spellStart"/>
      <w:r>
        <w:t>Ottaviano</w:t>
      </w:r>
      <w:proofErr w:type="spellEnd"/>
      <w:r>
        <w:t xml:space="preserve"> - SBV </w:t>
      </w:r>
      <w:proofErr w:type="spellStart"/>
      <w:r>
        <w:t>Galatina</w:t>
      </w:r>
      <w:proofErr w:type="spellEnd"/>
    </w:p>
    <w:p w14:paraId="3898301E" w14:textId="77777777" w:rsidR="00530161" w:rsidRDefault="00530161" w:rsidP="00530161">
      <w:pPr>
        <w:pStyle w:val="Titolo2"/>
      </w:pPr>
      <w:proofErr w:type="spellStart"/>
      <w:r>
        <w:t>Giornata</w:t>
      </w:r>
      <w:proofErr w:type="spellEnd"/>
      <w:r>
        <w:t xml:space="preserve"> 17 </w:t>
      </w:r>
      <w:r>
        <w:br/>
      </w:r>
      <w:proofErr w:type="spellStart"/>
      <w:r>
        <w:t>Ritorno</w:t>
      </w:r>
      <w:proofErr w:type="spellEnd"/>
      <w:r>
        <w:t xml:space="preserve"> 21 </w:t>
      </w:r>
      <w:proofErr w:type="spellStart"/>
      <w:r>
        <w:t>Febbraio</w:t>
      </w:r>
      <w:proofErr w:type="spellEnd"/>
      <w:r>
        <w:t xml:space="preserve"> 2021</w:t>
      </w:r>
    </w:p>
    <w:p w14:paraId="417ACE22" w14:textId="5358D3E8" w:rsidR="00530161" w:rsidRDefault="00530161" w:rsidP="00530161">
      <w:proofErr w:type="spellStart"/>
      <w:r>
        <w:t>Avimecc</w:t>
      </w:r>
      <w:proofErr w:type="spellEnd"/>
      <w:r>
        <w:t xml:space="preserve"> </w:t>
      </w:r>
      <w:proofErr w:type="spellStart"/>
      <w:r>
        <w:t>Modica</w:t>
      </w:r>
      <w:proofErr w:type="spellEnd"/>
      <w:r>
        <w:t xml:space="preserve"> - </w:t>
      </w:r>
      <w:r>
        <w:t>Maury’s</w:t>
      </w:r>
      <w:r>
        <w:t xml:space="preserve"> Com </w:t>
      </w:r>
      <w:proofErr w:type="spellStart"/>
      <w:r>
        <w:t>Cavi</w:t>
      </w:r>
      <w:proofErr w:type="spellEnd"/>
      <w:r>
        <w:t xml:space="preserve"> </w:t>
      </w:r>
      <w:proofErr w:type="spellStart"/>
      <w:r>
        <w:t>Tuscania</w:t>
      </w:r>
      <w:proofErr w:type="spellEnd"/>
      <w:r>
        <w:br/>
      </w:r>
      <w:proofErr w:type="spellStart"/>
      <w:r>
        <w:t>Videx</w:t>
      </w:r>
      <w:proofErr w:type="spellEnd"/>
      <w:r>
        <w:t xml:space="preserve"> </w:t>
      </w:r>
      <w:proofErr w:type="spellStart"/>
      <w:r>
        <w:t>Grottazzolina</w:t>
      </w:r>
      <w:proofErr w:type="spellEnd"/>
      <w:r>
        <w:t xml:space="preserve"> - Roma Volley Club</w:t>
      </w:r>
      <w:r>
        <w:br/>
      </w:r>
      <w:proofErr w:type="spellStart"/>
      <w:r>
        <w:t>Gestioni&amp;Soluzioni</w:t>
      </w:r>
      <w:proofErr w:type="spellEnd"/>
      <w:r>
        <w:t xml:space="preserve"> </w:t>
      </w:r>
      <w:proofErr w:type="spellStart"/>
      <w:r>
        <w:t>Sabaudia</w:t>
      </w:r>
      <w:proofErr w:type="spellEnd"/>
      <w:r>
        <w:t xml:space="preserve"> - </w:t>
      </w:r>
      <w:proofErr w:type="spellStart"/>
      <w:r>
        <w:t>Gis</w:t>
      </w:r>
      <w:proofErr w:type="spellEnd"/>
      <w:r>
        <w:t xml:space="preserve"> </w:t>
      </w:r>
      <w:proofErr w:type="spellStart"/>
      <w:r>
        <w:t>Ottaviano</w:t>
      </w:r>
      <w:proofErr w:type="spellEnd"/>
      <w:r>
        <w:br/>
        <w:t xml:space="preserve">Pallavolo Franco </w:t>
      </w:r>
      <w:proofErr w:type="spellStart"/>
      <w:r>
        <w:t>Tigano</w:t>
      </w:r>
      <w:proofErr w:type="spellEnd"/>
      <w:r>
        <w:t xml:space="preserve"> </w:t>
      </w:r>
      <w:proofErr w:type="spellStart"/>
      <w:r>
        <w:t>Palmi</w:t>
      </w:r>
      <w:proofErr w:type="spellEnd"/>
      <w:r>
        <w:t xml:space="preserve"> - </w:t>
      </w:r>
      <w:proofErr w:type="spellStart"/>
      <w:r>
        <w:t>Aurispa</w:t>
      </w:r>
      <w:proofErr w:type="spellEnd"/>
      <w:r>
        <w:t xml:space="preserve"> </w:t>
      </w:r>
      <w:proofErr w:type="spellStart"/>
      <w:r>
        <w:t>Libellula</w:t>
      </w:r>
      <w:proofErr w:type="spellEnd"/>
      <w:r>
        <w:t xml:space="preserve"> Lecce</w:t>
      </w:r>
      <w:r>
        <w:br/>
        <w:t xml:space="preserve">SBV </w:t>
      </w:r>
      <w:proofErr w:type="spellStart"/>
      <w:r>
        <w:t>Galatina</w:t>
      </w:r>
      <w:proofErr w:type="spellEnd"/>
      <w:r>
        <w:t xml:space="preserve"> - </w:t>
      </w:r>
      <w:proofErr w:type="spellStart"/>
      <w:r>
        <w:t>Sistemia</w:t>
      </w:r>
      <w:proofErr w:type="spellEnd"/>
      <w:r>
        <w:t xml:space="preserve"> LCT </w:t>
      </w:r>
      <w:proofErr w:type="spellStart"/>
      <w:r>
        <w:t>Aci</w:t>
      </w:r>
      <w:proofErr w:type="spellEnd"/>
      <w:r>
        <w:t xml:space="preserve"> Castello</w:t>
      </w:r>
      <w:r>
        <w:br/>
      </w:r>
      <w:proofErr w:type="spellStart"/>
      <w:r>
        <w:t>Normanna</w:t>
      </w:r>
      <w:proofErr w:type="spellEnd"/>
      <w:r>
        <w:t xml:space="preserve"> </w:t>
      </w:r>
      <w:r>
        <w:t>Aversa</w:t>
      </w:r>
      <w:r>
        <w:t xml:space="preserve"> Academy - </w:t>
      </w:r>
      <w:proofErr w:type="spellStart"/>
      <w:r>
        <w:t>Pineto</w:t>
      </w:r>
      <w:proofErr w:type="spellEnd"/>
      <w:r>
        <w:t xml:space="preserve"> Volley</w:t>
      </w:r>
    </w:p>
    <w:p w14:paraId="1F42C306" w14:textId="77777777" w:rsidR="00530161" w:rsidRDefault="00530161" w:rsidP="00530161">
      <w:pPr>
        <w:pStyle w:val="Titolo2"/>
      </w:pPr>
      <w:proofErr w:type="spellStart"/>
      <w:r>
        <w:t>Giornata</w:t>
      </w:r>
      <w:proofErr w:type="spellEnd"/>
      <w:r>
        <w:t xml:space="preserve"> 18 </w:t>
      </w:r>
      <w:r>
        <w:br/>
      </w:r>
      <w:proofErr w:type="spellStart"/>
      <w:r>
        <w:t>Ritorno</w:t>
      </w:r>
      <w:proofErr w:type="spellEnd"/>
      <w:r>
        <w:t xml:space="preserve"> 28 </w:t>
      </w:r>
      <w:proofErr w:type="spellStart"/>
      <w:r>
        <w:t>Febbraio</w:t>
      </w:r>
      <w:proofErr w:type="spellEnd"/>
      <w:r>
        <w:t xml:space="preserve"> 2021</w:t>
      </w:r>
    </w:p>
    <w:p w14:paraId="5F407A65" w14:textId="7DB86F0B" w:rsidR="00530161" w:rsidRDefault="00530161" w:rsidP="00530161">
      <w:proofErr w:type="spellStart"/>
      <w:r>
        <w:t>Aurispa</w:t>
      </w:r>
      <w:proofErr w:type="spellEnd"/>
      <w:r>
        <w:t xml:space="preserve"> </w:t>
      </w:r>
      <w:proofErr w:type="spellStart"/>
      <w:r>
        <w:t>Libellula</w:t>
      </w:r>
      <w:proofErr w:type="spellEnd"/>
      <w:r>
        <w:t xml:space="preserve"> Lecce - </w:t>
      </w:r>
      <w:r>
        <w:t>Maury’s</w:t>
      </w:r>
      <w:r>
        <w:t xml:space="preserve"> Com </w:t>
      </w:r>
      <w:proofErr w:type="spellStart"/>
      <w:r>
        <w:t>Cavi</w:t>
      </w:r>
      <w:proofErr w:type="spellEnd"/>
      <w:r>
        <w:t xml:space="preserve"> </w:t>
      </w:r>
      <w:proofErr w:type="spellStart"/>
      <w:r>
        <w:t>Tuscania</w:t>
      </w:r>
      <w:proofErr w:type="spellEnd"/>
      <w:r>
        <w:br/>
      </w:r>
      <w:proofErr w:type="spellStart"/>
      <w:r>
        <w:t>Pineto</w:t>
      </w:r>
      <w:proofErr w:type="spellEnd"/>
      <w:r>
        <w:t xml:space="preserve"> Volley - Pallavolo Franco </w:t>
      </w:r>
      <w:proofErr w:type="spellStart"/>
      <w:r>
        <w:t>Tigano</w:t>
      </w:r>
      <w:proofErr w:type="spellEnd"/>
      <w:r>
        <w:t xml:space="preserve"> </w:t>
      </w:r>
      <w:proofErr w:type="spellStart"/>
      <w:r>
        <w:t>Palmi</w:t>
      </w:r>
      <w:proofErr w:type="spellEnd"/>
      <w:r>
        <w:br/>
      </w:r>
      <w:proofErr w:type="spellStart"/>
      <w:r>
        <w:t>Sistemia</w:t>
      </w:r>
      <w:proofErr w:type="spellEnd"/>
      <w:r>
        <w:t xml:space="preserve"> LCT </w:t>
      </w:r>
      <w:proofErr w:type="spellStart"/>
      <w:r>
        <w:t>Aci</w:t>
      </w:r>
      <w:proofErr w:type="spellEnd"/>
      <w:r>
        <w:t xml:space="preserve"> Castello - </w:t>
      </w:r>
      <w:proofErr w:type="spellStart"/>
      <w:r>
        <w:t>Gestioni&amp;Soluzioni</w:t>
      </w:r>
      <w:proofErr w:type="spellEnd"/>
      <w:r>
        <w:t xml:space="preserve"> </w:t>
      </w:r>
      <w:proofErr w:type="spellStart"/>
      <w:r>
        <w:t>Sabaudia</w:t>
      </w:r>
      <w:proofErr w:type="spellEnd"/>
      <w:r>
        <w:br/>
      </w:r>
      <w:proofErr w:type="spellStart"/>
      <w:r>
        <w:t>Gis</w:t>
      </w:r>
      <w:proofErr w:type="spellEnd"/>
      <w:r>
        <w:t xml:space="preserve"> </w:t>
      </w:r>
      <w:proofErr w:type="spellStart"/>
      <w:r>
        <w:t>Ottaviano</w:t>
      </w:r>
      <w:proofErr w:type="spellEnd"/>
      <w:r>
        <w:t xml:space="preserve"> - </w:t>
      </w:r>
      <w:proofErr w:type="spellStart"/>
      <w:r>
        <w:t>Avimecc</w:t>
      </w:r>
      <w:proofErr w:type="spellEnd"/>
      <w:r>
        <w:t xml:space="preserve"> </w:t>
      </w:r>
      <w:proofErr w:type="spellStart"/>
      <w:r>
        <w:t>Modica</w:t>
      </w:r>
      <w:proofErr w:type="spellEnd"/>
      <w:r>
        <w:br/>
      </w:r>
      <w:proofErr w:type="spellStart"/>
      <w:r>
        <w:t>Videx</w:t>
      </w:r>
      <w:proofErr w:type="spellEnd"/>
      <w:r>
        <w:t xml:space="preserve"> </w:t>
      </w:r>
      <w:proofErr w:type="spellStart"/>
      <w:r>
        <w:t>Grottazzolina</w:t>
      </w:r>
      <w:proofErr w:type="spellEnd"/>
      <w:r>
        <w:t xml:space="preserve"> - </w:t>
      </w:r>
      <w:proofErr w:type="spellStart"/>
      <w:r>
        <w:t>Normanna</w:t>
      </w:r>
      <w:proofErr w:type="spellEnd"/>
      <w:r>
        <w:t xml:space="preserve"> </w:t>
      </w:r>
      <w:r>
        <w:t>Aversa</w:t>
      </w:r>
      <w:r>
        <w:t xml:space="preserve"> Academy</w:t>
      </w:r>
      <w:r>
        <w:br/>
        <w:t xml:space="preserve">Roma Volley Club - SBV </w:t>
      </w:r>
      <w:proofErr w:type="spellStart"/>
      <w:r>
        <w:t>Galatina</w:t>
      </w:r>
      <w:proofErr w:type="spellEnd"/>
    </w:p>
    <w:p w14:paraId="47A45DE4" w14:textId="77777777" w:rsidR="00530161" w:rsidRDefault="00530161" w:rsidP="00530161">
      <w:pPr>
        <w:pStyle w:val="Titolo2"/>
      </w:pPr>
      <w:proofErr w:type="spellStart"/>
      <w:r>
        <w:t>Giornata</w:t>
      </w:r>
      <w:proofErr w:type="spellEnd"/>
      <w:r>
        <w:t xml:space="preserve"> 19 </w:t>
      </w:r>
      <w:r>
        <w:br/>
      </w:r>
      <w:proofErr w:type="spellStart"/>
      <w:r>
        <w:t>Ritorno</w:t>
      </w:r>
      <w:proofErr w:type="spellEnd"/>
      <w:r>
        <w:t xml:space="preserve"> 7 </w:t>
      </w:r>
      <w:proofErr w:type="spellStart"/>
      <w:r>
        <w:t>Marzo</w:t>
      </w:r>
      <w:proofErr w:type="spellEnd"/>
      <w:r>
        <w:t xml:space="preserve"> 2021</w:t>
      </w:r>
    </w:p>
    <w:p w14:paraId="07B2CE92" w14:textId="4C349234" w:rsidR="00530161" w:rsidRDefault="00530161" w:rsidP="00530161">
      <w:proofErr w:type="spellStart"/>
      <w:r>
        <w:t>Gestioni&amp;Soluzioni</w:t>
      </w:r>
      <w:proofErr w:type="spellEnd"/>
      <w:r>
        <w:t xml:space="preserve"> </w:t>
      </w:r>
      <w:proofErr w:type="spellStart"/>
      <w:r>
        <w:t>Sabaudia</w:t>
      </w:r>
      <w:proofErr w:type="spellEnd"/>
      <w:r>
        <w:t xml:space="preserve"> - </w:t>
      </w:r>
      <w:proofErr w:type="spellStart"/>
      <w:r>
        <w:t>Videx</w:t>
      </w:r>
      <w:proofErr w:type="spellEnd"/>
      <w:r>
        <w:t xml:space="preserve"> </w:t>
      </w:r>
      <w:proofErr w:type="spellStart"/>
      <w:r>
        <w:t>Grottazzolina</w:t>
      </w:r>
      <w:proofErr w:type="spellEnd"/>
      <w:r>
        <w:br/>
      </w:r>
      <w:proofErr w:type="spellStart"/>
      <w:r>
        <w:t>Gis</w:t>
      </w:r>
      <w:proofErr w:type="spellEnd"/>
      <w:r>
        <w:t xml:space="preserve"> </w:t>
      </w:r>
      <w:proofErr w:type="spellStart"/>
      <w:r>
        <w:t>Ottaviano</w:t>
      </w:r>
      <w:proofErr w:type="spellEnd"/>
      <w:r>
        <w:t xml:space="preserve"> - Roma Volley Club</w:t>
      </w:r>
      <w:r>
        <w:br/>
      </w:r>
      <w:proofErr w:type="spellStart"/>
      <w:r>
        <w:t>Avimecc</w:t>
      </w:r>
      <w:proofErr w:type="spellEnd"/>
      <w:r>
        <w:t xml:space="preserve"> </w:t>
      </w:r>
      <w:proofErr w:type="spellStart"/>
      <w:r>
        <w:t>Modica</w:t>
      </w:r>
      <w:proofErr w:type="spellEnd"/>
      <w:r>
        <w:t xml:space="preserve"> - Pallavolo Franco </w:t>
      </w:r>
      <w:proofErr w:type="spellStart"/>
      <w:r>
        <w:t>Tigano</w:t>
      </w:r>
      <w:proofErr w:type="spellEnd"/>
      <w:r>
        <w:t xml:space="preserve"> </w:t>
      </w:r>
      <w:proofErr w:type="spellStart"/>
      <w:r>
        <w:t>Palmi</w:t>
      </w:r>
      <w:proofErr w:type="spellEnd"/>
      <w:r>
        <w:br/>
      </w:r>
      <w:proofErr w:type="spellStart"/>
      <w:r>
        <w:t>Normanna</w:t>
      </w:r>
      <w:proofErr w:type="spellEnd"/>
      <w:r>
        <w:t xml:space="preserve"> </w:t>
      </w:r>
      <w:r>
        <w:t>Aversa</w:t>
      </w:r>
      <w:r>
        <w:t xml:space="preserve"> Academy - </w:t>
      </w:r>
      <w:proofErr w:type="spellStart"/>
      <w:r>
        <w:t>Aurispa</w:t>
      </w:r>
      <w:proofErr w:type="spellEnd"/>
      <w:r>
        <w:t xml:space="preserve"> </w:t>
      </w:r>
      <w:proofErr w:type="spellStart"/>
      <w:r>
        <w:t>Libellula</w:t>
      </w:r>
      <w:proofErr w:type="spellEnd"/>
      <w:r>
        <w:t xml:space="preserve"> Lecce</w:t>
      </w:r>
      <w:r>
        <w:br/>
      </w:r>
      <w:r>
        <w:t>Maury’s</w:t>
      </w:r>
      <w:r>
        <w:t xml:space="preserve"> Com </w:t>
      </w:r>
      <w:proofErr w:type="spellStart"/>
      <w:r>
        <w:t>Cavi</w:t>
      </w:r>
      <w:proofErr w:type="spellEnd"/>
      <w:r>
        <w:t xml:space="preserve"> </w:t>
      </w:r>
      <w:proofErr w:type="spellStart"/>
      <w:r>
        <w:t>Tuscania</w:t>
      </w:r>
      <w:proofErr w:type="spellEnd"/>
      <w:r>
        <w:t xml:space="preserve"> - </w:t>
      </w:r>
      <w:proofErr w:type="spellStart"/>
      <w:r>
        <w:t>Sistemia</w:t>
      </w:r>
      <w:proofErr w:type="spellEnd"/>
      <w:r>
        <w:t xml:space="preserve"> LCT </w:t>
      </w:r>
      <w:proofErr w:type="spellStart"/>
      <w:r>
        <w:t>Aci</w:t>
      </w:r>
      <w:proofErr w:type="spellEnd"/>
      <w:r>
        <w:t xml:space="preserve"> Castello</w:t>
      </w:r>
      <w:r>
        <w:br/>
        <w:t xml:space="preserve">SBV </w:t>
      </w:r>
      <w:proofErr w:type="spellStart"/>
      <w:r>
        <w:t>Galatina</w:t>
      </w:r>
      <w:proofErr w:type="spellEnd"/>
      <w:r>
        <w:t xml:space="preserve"> - </w:t>
      </w:r>
      <w:proofErr w:type="spellStart"/>
      <w:r>
        <w:t>Pineto</w:t>
      </w:r>
      <w:proofErr w:type="spellEnd"/>
      <w:r>
        <w:t xml:space="preserve"> Volley</w:t>
      </w:r>
    </w:p>
    <w:p w14:paraId="71AB693D" w14:textId="77777777" w:rsidR="00530161" w:rsidRDefault="00530161" w:rsidP="00530161">
      <w:pPr>
        <w:pStyle w:val="Titolo2"/>
      </w:pPr>
      <w:proofErr w:type="spellStart"/>
      <w:r>
        <w:t>Giornata</w:t>
      </w:r>
      <w:proofErr w:type="spellEnd"/>
      <w:r>
        <w:t xml:space="preserve"> 20 </w:t>
      </w:r>
      <w:r>
        <w:br/>
      </w:r>
      <w:proofErr w:type="spellStart"/>
      <w:r>
        <w:t>Ritorno</w:t>
      </w:r>
      <w:proofErr w:type="spellEnd"/>
      <w:r>
        <w:t xml:space="preserve"> 14 </w:t>
      </w:r>
      <w:proofErr w:type="spellStart"/>
      <w:r>
        <w:t>Marzo</w:t>
      </w:r>
      <w:proofErr w:type="spellEnd"/>
      <w:r>
        <w:t xml:space="preserve"> 2021</w:t>
      </w:r>
    </w:p>
    <w:p w14:paraId="57F13DD3" w14:textId="15532AA2" w:rsidR="00530161" w:rsidRDefault="00530161" w:rsidP="00530161">
      <w:r>
        <w:t xml:space="preserve">Pallavolo Franco </w:t>
      </w:r>
      <w:proofErr w:type="spellStart"/>
      <w:r>
        <w:t>Tigano</w:t>
      </w:r>
      <w:proofErr w:type="spellEnd"/>
      <w:r>
        <w:t xml:space="preserve"> </w:t>
      </w:r>
      <w:proofErr w:type="spellStart"/>
      <w:r>
        <w:t>Palmi</w:t>
      </w:r>
      <w:proofErr w:type="spellEnd"/>
      <w:r>
        <w:t xml:space="preserve"> - </w:t>
      </w:r>
      <w:proofErr w:type="spellStart"/>
      <w:r>
        <w:t>Videx</w:t>
      </w:r>
      <w:proofErr w:type="spellEnd"/>
      <w:r>
        <w:t xml:space="preserve"> </w:t>
      </w:r>
      <w:proofErr w:type="spellStart"/>
      <w:r>
        <w:t>Grottazzolina</w:t>
      </w:r>
      <w:proofErr w:type="spellEnd"/>
      <w:r>
        <w:br/>
        <w:t xml:space="preserve">Roma Volley Club - </w:t>
      </w:r>
      <w:r>
        <w:t>Maury’s</w:t>
      </w:r>
      <w:r>
        <w:t xml:space="preserve"> Com </w:t>
      </w:r>
      <w:proofErr w:type="spellStart"/>
      <w:r>
        <w:t>Cavi</w:t>
      </w:r>
      <w:proofErr w:type="spellEnd"/>
      <w:r>
        <w:t xml:space="preserve"> </w:t>
      </w:r>
      <w:proofErr w:type="spellStart"/>
      <w:r>
        <w:t>Tuscania</w:t>
      </w:r>
      <w:proofErr w:type="spellEnd"/>
      <w:r>
        <w:br/>
      </w:r>
      <w:proofErr w:type="spellStart"/>
      <w:r>
        <w:t>Sistemia</w:t>
      </w:r>
      <w:proofErr w:type="spellEnd"/>
      <w:r>
        <w:t xml:space="preserve"> LCT </w:t>
      </w:r>
      <w:proofErr w:type="spellStart"/>
      <w:r>
        <w:t>Aci</w:t>
      </w:r>
      <w:proofErr w:type="spellEnd"/>
      <w:r>
        <w:t xml:space="preserve"> Castello - </w:t>
      </w:r>
      <w:proofErr w:type="spellStart"/>
      <w:r>
        <w:t>Gis</w:t>
      </w:r>
      <w:proofErr w:type="spellEnd"/>
      <w:r>
        <w:t xml:space="preserve"> </w:t>
      </w:r>
      <w:proofErr w:type="spellStart"/>
      <w:r>
        <w:t>Ottaviano</w:t>
      </w:r>
      <w:proofErr w:type="spellEnd"/>
      <w:r>
        <w:br/>
      </w:r>
      <w:proofErr w:type="spellStart"/>
      <w:r>
        <w:t>Aurispa</w:t>
      </w:r>
      <w:proofErr w:type="spellEnd"/>
      <w:r>
        <w:t xml:space="preserve"> </w:t>
      </w:r>
      <w:proofErr w:type="spellStart"/>
      <w:r>
        <w:t>Libellula</w:t>
      </w:r>
      <w:proofErr w:type="spellEnd"/>
      <w:r>
        <w:t xml:space="preserve"> Lecce - </w:t>
      </w:r>
      <w:proofErr w:type="spellStart"/>
      <w:r>
        <w:t>Gestioni&amp;Soluzioni</w:t>
      </w:r>
      <w:proofErr w:type="spellEnd"/>
      <w:r>
        <w:t xml:space="preserve"> </w:t>
      </w:r>
      <w:proofErr w:type="spellStart"/>
      <w:r>
        <w:t>Sabaudia</w:t>
      </w:r>
      <w:proofErr w:type="spellEnd"/>
      <w:r>
        <w:br/>
      </w:r>
      <w:proofErr w:type="spellStart"/>
      <w:r>
        <w:lastRenderedPageBreak/>
        <w:t>Pineto</w:t>
      </w:r>
      <w:proofErr w:type="spellEnd"/>
      <w:r>
        <w:t xml:space="preserve"> Volley - </w:t>
      </w:r>
      <w:proofErr w:type="spellStart"/>
      <w:r>
        <w:t>Avimecc</w:t>
      </w:r>
      <w:proofErr w:type="spellEnd"/>
      <w:r>
        <w:t xml:space="preserve"> </w:t>
      </w:r>
      <w:proofErr w:type="spellStart"/>
      <w:r>
        <w:t>Modica</w:t>
      </w:r>
      <w:proofErr w:type="spellEnd"/>
      <w:r>
        <w:br/>
      </w:r>
      <w:proofErr w:type="spellStart"/>
      <w:r>
        <w:t>Normanna</w:t>
      </w:r>
      <w:proofErr w:type="spellEnd"/>
      <w:r>
        <w:t xml:space="preserve"> </w:t>
      </w:r>
      <w:r>
        <w:t>Aversa</w:t>
      </w:r>
      <w:r>
        <w:t xml:space="preserve"> Academy - SBV </w:t>
      </w:r>
      <w:proofErr w:type="spellStart"/>
      <w:r>
        <w:t>Galatina</w:t>
      </w:r>
      <w:proofErr w:type="spellEnd"/>
    </w:p>
    <w:p w14:paraId="5CDD9A72" w14:textId="77777777" w:rsidR="00530161" w:rsidRDefault="00530161" w:rsidP="00530161">
      <w:pPr>
        <w:pStyle w:val="Titolo2"/>
      </w:pPr>
      <w:proofErr w:type="spellStart"/>
      <w:r>
        <w:t>Giornata</w:t>
      </w:r>
      <w:proofErr w:type="spellEnd"/>
      <w:r>
        <w:t xml:space="preserve"> 21 </w:t>
      </w:r>
      <w:r>
        <w:br/>
      </w:r>
      <w:proofErr w:type="spellStart"/>
      <w:r>
        <w:t>Ritorno</w:t>
      </w:r>
      <w:proofErr w:type="spellEnd"/>
      <w:r>
        <w:t xml:space="preserve"> 21 </w:t>
      </w:r>
      <w:proofErr w:type="spellStart"/>
      <w:r>
        <w:t>Marzo</w:t>
      </w:r>
      <w:proofErr w:type="spellEnd"/>
      <w:r>
        <w:t xml:space="preserve"> 2021</w:t>
      </w:r>
    </w:p>
    <w:p w14:paraId="3C7AFC9A" w14:textId="71EBF1EA" w:rsidR="00530161" w:rsidRDefault="00530161" w:rsidP="00530161">
      <w:r>
        <w:t xml:space="preserve">Pallavolo Franco </w:t>
      </w:r>
      <w:proofErr w:type="spellStart"/>
      <w:r>
        <w:t>Tigano</w:t>
      </w:r>
      <w:proofErr w:type="spellEnd"/>
      <w:r>
        <w:t xml:space="preserve"> </w:t>
      </w:r>
      <w:proofErr w:type="spellStart"/>
      <w:r>
        <w:t>Palmi</w:t>
      </w:r>
      <w:proofErr w:type="spellEnd"/>
      <w:r>
        <w:t xml:space="preserve"> - Roma Volley Club</w:t>
      </w:r>
      <w:r>
        <w:br/>
      </w:r>
      <w:r>
        <w:t>Maury’s</w:t>
      </w:r>
      <w:r>
        <w:t xml:space="preserve"> Com </w:t>
      </w:r>
      <w:proofErr w:type="spellStart"/>
      <w:r>
        <w:t>Cavi</w:t>
      </w:r>
      <w:proofErr w:type="spellEnd"/>
      <w:r>
        <w:t xml:space="preserve"> </w:t>
      </w:r>
      <w:proofErr w:type="spellStart"/>
      <w:r>
        <w:t>Tuscania</w:t>
      </w:r>
      <w:proofErr w:type="spellEnd"/>
      <w:r>
        <w:t xml:space="preserve"> - </w:t>
      </w:r>
      <w:proofErr w:type="spellStart"/>
      <w:r>
        <w:t>Gis</w:t>
      </w:r>
      <w:proofErr w:type="spellEnd"/>
      <w:r>
        <w:t xml:space="preserve"> </w:t>
      </w:r>
      <w:proofErr w:type="spellStart"/>
      <w:r>
        <w:t>Ottaviano</w:t>
      </w:r>
      <w:proofErr w:type="spellEnd"/>
      <w:r>
        <w:br/>
      </w:r>
      <w:proofErr w:type="spellStart"/>
      <w:r>
        <w:t>Aurispa</w:t>
      </w:r>
      <w:proofErr w:type="spellEnd"/>
      <w:r>
        <w:t xml:space="preserve"> </w:t>
      </w:r>
      <w:proofErr w:type="spellStart"/>
      <w:r>
        <w:t>Libellula</w:t>
      </w:r>
      <w:proofErr w:type="spellEnd"/>
      <w:r>
        <w:t xml:space="preserve"> Lecce - </w:t>
      </w:r>
      <w:proofErr w:type="spellStart"/>
      <w:r>
        <w:t>Avimecc</w:t>
      </w:r>
      <w:proofErr w:type="spellEnd"/>
      <w:r>
        <w:t xml:space="preserve"> </w:t>
      </w:r>
      <w:proofErr w:type="spellStart"/>
      <w:r>
        <w:t>Modica</w:t>
      </w:r>
      <w:proofErr w:type="spellEnd"/>
      <w:r>
        <w:br/>
      </w:r>
      <w:proofErr w:type="spellStart"/>
      <w:r>
        <w:t>Gestioni&amp;Soluzioni</w:t>
      </w:r>
      <w:proofErr w:type="spellEnd"/>
      <w:r>
        <w:t xml:space="preserve"> </w:t>
      </w:r>
      <w:proofErr w:type="spellStart"/>
      <w:r>
        <w:t>Sabaudia</w:t>
      </w:r>
      <w:proofErr w:type="spellEnd"/>
      <w:r>
        <w:t xml:space="preserve"> - </w:t>
      </w:r>
      <w:proofErr w:type="spellStart"/>
      <w:r>
        <w:t>Normanna</w:t>
      </w:r>
      <w:proofErr w:type="spellEnd"/>
      <w:r>
        <w:t xml:space="preserve"> </w:t>
      </w:r>
      <w:r>
        <w:t>Aversa</w:t>
      </w:r>
      <w:r>
        <w:t xml:space="preserve"> Academy</w:t>
      </w:r>
      <w:r>
        <w:br/>
      </w:r>
      <w:proofErr w:type="spellStart"/>
      <w:r>
        <w:t>Sistemia</w:t>
      </w:r>
      <w:proofErr w:type="spellEnd"/>
      <w:r>
        <w:t xml:space="preserve"> LCT </w:t>
      </w:r>
      <w:proofErr w:type="spellStart"/>
      <w:r>
        <w:t>Aci</w:t>
      </w:r>
      <w:proofErr w:type="spellEnd"/>
      <w:r>
        <w:t xml:space="preserve"> Castello - </w:t>
      </w:r>
      <w:proofErr w:type="spellStart"/>
      <w:r>
        <w:t>Pineto</w:t>
      </w:r>
      <w:proofErr w:type="spellEnd"/>
      <w:r>
        <w:t xml:space="preserve"> Volley</w:t>
      </w:r>
      <w:r>
        <w:br/>
      </w:r>
      <w:proofErr w:type="spellStart"/>
      <w:r>
        <w:t>Videx</w:t>
      </w:r>
      <w:proofErr w:type="spellEnd"/>
      <w:r>
        <w:t xml:space="preserve"> </w:t>
      </w:r>
      <w:proofErr w:type="spellStart"/>
      <w:r>
        <w:t>Grottazzolina</w:t>
      </w:r>
      <w:proofErr w:type="spellEnd"/>
      <w:r>
        <w:t xml:space="preserve"> - SBV </w:t>
      </w:r>
      <w:proofErr w:type="spellStart"/>
      <w:r>
        <w:t>Galatina</w:t>
      </w:r>
      <w:proofErr w:type="spellEnd"/>
    </w:p>
    <w:p w14:paraId="55397D15" w14:textId="77777777" w:rsidR="00530161" w:rsidRDefault="00530161" w:rsidP="00530161">
      <w:pPr>
        <w:pStyle w:val="Titolo2"/>
      </w:pPr>
      <w:proofErr w:type="spellStart"/>
      <w:r>
        <w:t>Giornata</w:t>
      </w:r>
      <w:proofErr w:type="spellEnd"/>
      <w:r>
        <w:t xml:space="preserve"> 22 </w:t>
      </w:r>
      <w:r>
        <w:br/>
      </w:r>
      <w:proofErr w:type="spellStart"/>
      <w:r>
        <w:t>Ritorno</w:t>
      </w:r>
      <w:proofErr w:type="spellEnd"/>
      <w:r>
        <w:t xml:space="preserve"> 28 </w:t>
      </w:r>
      <w:proofErr w:type="spellStart"/>
      <w:r>
        <w:t>Marzo</w:t>
      </w:r>
      <w:proofErr w:type="spellEnd"/>
      <w:r>
        <w:t xml:space="preserve"> 2021</w:t>
      </w:r>
    </w:p>
    <w:p w14:paraId="6695B31D" w14:textId="38170BCD" w:rsidR="008B0A86" w:rsidRPr="00530161" w:rsidRDefault="00530161" w:rsidP="00530161">
      <w:proofErr w:type="spellStart"/>
      <w:r>
        <w:t>Pineto</w:t>
      </w:r>
      <w:proofErr w:type="spellEnd"/>
      <w:r>
        <w:t xml:space="preserve"> Volley - </w:t>
      </w:r>
      <w:proofErr w:type="spellStart"/>
      <w:r>
        <w:t>Videx</w:t>
      </w:r>
      <w:proofErr w:type="spellEnd"/>
      <w:r>
        <w:t xml:space="preserve"> </w:t>
      </w:r>
      <w:proofErr w:type="spellStart"/>
      <w:r>
        <w:t>Grottazzolina</w:t>
      </w:r>
      <w:proofErr w:type="spellEnd"/>
      <w:r>
        <w:br/>
      </w:r>
      <w:proofErr w:type="spellStart"/>
      <w:r>
        <w:t>Normanna</w:t>
      </w:r>
      <w:proofErr w:type="spellEnd"/>
      <w:r>
        <w:t xml:space="preserve"> </w:t>
      </w:r>
      <w:r>
        <w:t>Aversa</w:t>
      </w:r>
      <w:r>
        <w:t xml:space="preserve"> Academy - </w:t>
      </w:r>
      <w:r>
        <w:t>Maury’s</w:t>
      </w:r>
      <w:r>
        <w:t xml:space="preserve"> Com </w:t>
      </w:r>
      <w:proofErr w:type="spellStart"/>
      <w:r>
        <w:t>Cavi</w:t>
      </w:r>
      <w:proofErr w:type="spellEnd"/>
      <w:r>
        <w:t xml:space="preserve"> </w:t>
      </w:r>
      <w:proofErr w:type="spellStart"/>
      <w:r>
        <w:t>Tuscania</w:t>
      </w:r>
      <w:proofErr w:type="spellEnd"/>
      <w:r>
        <w:br/>
      </w:r>
      <w:proofErr w:type="spellStart"/>
      <w:r>
        <w:t>Gis</w:t>
      </w:r>
      <w:proofErr w:type="spellEnd"/>
      <w:r>
        <w:t xml:space="preserve"> </w:t>
      </w:r>
      <w:proofErr w:type="spellStart"/>
      <w:r>
        <w:t>Ottaviano</w:t>
      </w:r>
      <w:proofErr w:type="spellEnd"/>
      <w:r>
        <w:t xml:space="preserve"> - Pallavolo Franco </w:t>
      </w:r>
      <w:proofErr w:type="spellStart"/>
      <w:r>
        <w:t>Tigano</w:t>
      </w:r>
      <w:proofErr w:type="spellEnd"/>
      <w:r>
        <w:t xml:space="preserve"> </w:t>
      </w:r>
      <w:proofErr w:type="spellStart"/>
      <w:r>
        <w:t>Palmi</w:t>
      </w:r>
      <w:proofErr w:type="spellEnd"/>
      <w:r>
        <w:br/>
        <w:t xml:space="preserve">SBV </w:t>
      </w:r>
      <w:proofErr w:type="spellStart"/>
      <w:r>
        <w:t>Galatina</w:t>
      </w:r>
      <w:proofErr w:type="spellEnd"/>
      <w:r>
        <w:t xml:space="preserve"> - </w:t>
      </w:r>
      <w:proofErr w:type="spellStart"/>
      <w:r>
        <w:t>Aurispa</w:t>
      </w:r>
      <w:proofErr w:type="spellEnd"/>
      <w:r>
        <w:t xml:space="preserve"> </w:t>
      </w:r>
      <w:proofErr w:type="spellStart"/>
      <w:r>
        <w:t>Libellula</w:t>
      </w:r>
      <w:proofErr w:type="spellEnd"/>
      <w:r>
        <w:t xml:space="preserve"> Lecce</w:t>
      </w:r>
      <w:r>
        <w:br/>
        <w:t xml:space="preserve">Roma Volley Club - </w:t>
      </w:r>
      <w:proofErr w:type="spellStart"/>
      <w:r>
        <w:t>Gestioni&amp;Soluzioni</w:t>
      </w:r>
      <w:proofErr w:type="spellEnd"/>
      <w:r>
        <w:t xml:space="preserve"> </w:t>
      </w:r>
      <w:proofErr w:type="spellStart"/>
      <w:r>
        <w:t>Sabaudia</w:t>
      </w:r>
      <w:proofErr w:type="spellEnd"/>
      <w:r>
        <w:br/>
      </w:r>
      <w:proofErr w:type="spellStart"/>
      <w:r>
        <w:t>Avimecc</w:t>
      </w:r>
      <w:proofErr w:type="spellEnd"/>
      <w:r>
        <w:t xml:space="preserve"> </w:t>
      </w:r>
      <w:proofErr w:type="spellStart"/>
      <w:r>
        <w:t>Modica</w:t>
      </w:r>
      <w:proofErr w:type="spellEnd"/>
      <w:r>
        <w:t xml:space="preserve"> - </w:t>
      </w:r>
      <w:proofErr w:type="spellStart"/>
      <w:r>
        <w:t>Sistemia</w:t>
      </w:r>
      <w:proofErr w:type="spellEnd"/>
      <w:r>
        <w:t xml:space="preserve"> LCT </w:t>
      </w:r>
      <w:proofErr w:type="spellStart"/>
      <w:r>
        <w:t>Aci</w:t>
      </w:r>
      <w:proofErr w:type="spellEnd"/>
      <w:r>
        <w:t xml:space="preserve"> Castello</w:t>
      </w:r>
    </w:p>
    <w:sectPr w:rsidR="008B0A86" w:rsidRPr="00530161" w:rsidSect="00DC13A4">
      <w:pgSz w:w="12240" w:h="15840"/>
      <w:pgMar w:top="1440" w:right="1800" w:bottom="426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30161"/>
    <w:rsid w:val="007D7E1D"/>
    <w:rsid w:val="008B0A86"/>
    <w:rsid w:val="00946AC4"/>
    <w:rsid w:val="00AA1D8D"/>
    <w:rsid w:val="00B47730"/>
    <w:rsid w:val="00CB0664"/>
    <w:rsid w:val="00DC13A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993AD6"/>
  <w14:defaultImageDpi w14:val="300"/>
  <w15:docId w15:val="{20A74A7D-02BB-4574-9634-1C9EB820D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1005</Words>
  <Characters>5734</Characters>
  <Application>Microsoft Office Word</Application>
  <DocSecurity>0</DocSecurity>
  <Lines>47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6726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Fabrizio Rossini</cp:lastModifiedBy>
  <cp:revision>3</cp:revision>
  <dcterms:created xsi:type="dcterms:W3CDTF">2020-08-06T05:08:00Z</dcterms:created>
  <dcterms:modified xsi:type="dcterms:W3CDTF">2020-08-06T05:11:00Z</dcterms:modified>
  <cp:category/>
</cp:coreProperties>
</file>